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234C0" w14:textId="005DC74B" w:rsidR="00960544" w:rsidRPr="009901F8" w:rsidRDefault="009901F8" w:rsidP="009901F8">
      <w:pPr>
        <w:pStyle w:val="Heading1"/>
        <w:rPr>
          <w:rFonts w:ascii="Arial" w:eastAsia="Arial" w:hAnsi="Arial" w:cs="Arial"/>
          <w:color w:val="000000"/>
        </w:rPr>
      </w:pPr>
      <w:r>
        <w:rPr>
          <w:noProof/>
        </w:rPr>
        <w:drawing>
          <wp:anchor distT="0" distB="0" distL="114300" distR="114300" simplePos="0" relativeHeight="251659264" behindDoc="0" locked="0" layoutInCell="1" allowOverlap="1" wp14:anchorId="2AF9F91F" wp14:editId="477576DD">
            <wp:simplePos x="0" y="0"/>
            <wp:positionH relativeFrom="margin">
              <wp:posOffset>-405130</wp:posOffset>
            </wp:positionH>
            <wp:positionV relativeFrom="margin">
              <wp:posOffset>4959350</wp:posOffset>
            </wp:positionV>
            <wp:extent cx="6400800" cy="3606800"/>
            <wp:effectExtent l="0" t="0" r="19050" b="0"/>
            <wp:wrapSquare wrapText="bothSides"/>
            <wp:docPr id="576333869"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r w:rsidR="005B1C55">
        <w:rPr>
          <w:noProof/>
        </w:rPr>
        <w:drawing>
          <wp:anchor distT="0" distB="0" distL="114300" distR="114300" simplePos="0" relativeHeight="251658240" behindDoc="0" locked="0" layoutInCell="1" allowOverlap="1" wp14:anchorId="3FF987B5" wp14:editId="32CB0AC3">
            <wp:simplePos x="0" y="0"/>
            <wp:positionH relativeFrom="margin">
              <wp:posOffset>-539750</wp:posOffset>
            </wp:positionH>
            <wp:positionV relativeFrom="margin">
              <wp:posOffset>882650</wp:posOffset>
            </wp:positionV>
            <wp:extent cx="6548120" cy="3994150"/>
            <wp:effectExtent l="0" t="0" r="24130" b="0"/>
            <wp:wrapSquare wrapText="bothSides"/>
            <wp:docPr id="476450012"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V relativeFrom="margin">
              <wp14:pctHeight>0</wp14:pctHeight>
            </wp14:sizeRelV>
          </wp:anchor>
        </w:drawing>
      </w:r>
      <w:r w:rsidR="00000000">
        <w:rPr>
          <w:rFonts w:ascii="Arial" w:eastAsia="Arial" w:hAnsi="Arial" w:cs="Arial"/>
          <w:color w:val="000000"/>
        </w:rPr>
        <w:t>Revenue and Cost Drivers Analysis for Marriott Inc. and Johnson &amp; Johnson</w:t>
      </w:r>
    </w:p>
    <w:p w14:paraId="3F83325F" w14:textId="77777777" w:rsidR="009901F8" w:rsidRDefault="009901F8" w:rsidP="009901F8">
      <w:pPr>
        <w:pStyle w:val="Heading2"/>
        <w:rPr>
          <w:rFonts w:ascii="Arial" w:eastAsia="Arial" w:hAnsi="Arial" w:cs="Arial"/>
          <w:color w:val="000000"/>
        </w:rPr>
      </w:pPr>
      <w:r>
        <w:rPr>
          <w:rFonts w:ascii="Arial" w:eastAsia="Arial" w:hAnsi="Arial" w:cs="Arial"/>
          <w:color w:val="000000"/>
        </w:rPr>
        <w:lastRenderedPageBreak/>
        <w:t xml:space="preserve">Marriott Inc. Company Performance </w:t>
      </w:r>
    </w:p>
    <w:p w14:paraId="27302AFF" w14:textId="77777777" w:rsidR="009901F8" w:rsidRDefault="009901F8" w:rsidP="009901F8">
      <w:pPr>
        <w:rPr>
          <w:rFonts w:ascii="Arial" w:eastAsia="Arial" w:hAnsi="Arial" w:cs="Arial"/>
        </w:rPr>
      </w:pPr>
      <w:r>
        <w:rPr>
          <w:rFonts w:ascii="Arial" w:eastAsia="Arial" w:hAnsi="Arial" w:cs="Arial"/>
        </w:rPr>
        <w:br/>
        <w:t>Marriott Inc.'s revenue growth has been driven by increases in ADR and RevPAR. The company's focus on expanding its luxury and premium brands has contributed to higher RevPAR. However, the company faces challenges from increasing labor costs and marketing expenses.</w:t>
      </w:r>
    </w:p>
    <w:p w14:paraId="7DEE5339" w14:textId="77777777" w:rsidR="009901F8" w:rsidRDefault="009901F8" w:rsidP="009901F8">
      <w:pPr>
        <w:pStyle w:val="Heading3"/>
        <w:rPr>
          <w:rFonts w:ascii="Arial" w:eastAsia="Arial" w:hAnsi="Arial" w:cs="Arial"/>
          <w:color w:val="000000"/>
        </w:rPr>
      </w:pPr>
      <w:r>
        <w:rPr>
          <w:rFonts w:ascii="Arial" w:eastAsia="Arial" w:hAnsi="Arial" w:cs="Arial"/>
          <w:color w:val="000000"/>
        </w:rPr>
        <w:t>Peers for Comparison:</w:t>
      </w:r>
    </w:p>
    <w:p w14:paraId="3AFBA2B3" w14:textId="77777777" w:rsidR="009901F8" w:rsidRDefault="009901F8" w:rsidP="009901F8">
      <w:pPr>
        <w:numPr>
          <w:ilvl w:val="0"/>
          <w:numId w:val="2"/>
        </w:numPr>
        <w:spacing w:after="0"/>
        <w:rPr>
          <w:rFonts w:ascii="Arial" w:eastAsia="Arial" w:hAnsi="Arial" w:cs="Arial"/>
        </w:rPr>
      </w:pPr>
      <w:r>
        <w:rPr>
          <w:rFonts w:ascii="Arial" w:eastAsia="Arial" w:hAnsi="Arial" w:cs="Arial"/>
        </w:rPr>
        <w:t>Hilton Worldwide</w:t>
      </w:r>
    </w:p>
    <w:p w14:paraId="629D8391" w14:textId="77777777" w:rsidR="009901F8" w:rsidRDefault="009901F8" w:rsidP="009901F8">
      <w:pPr>
        <w:numPr>
          <w:ilvl w:val="0"/>
          <w:numId w:val="2"/>
        </w:numPr>
        <w:spacing w:after="0"/>
        <w:rPr>
          <w:rFonts w:ascii="Arial" w:eastAsia="Arial" w:hAnsi="Arial" w:cs="Arial"/>
        </w:rPr>
      </w:pPr>
      <w:r>
        <w:rPr>
          <w:rFonts w:ascii="Arial" w:eastAsia="Arial" w:hAnsi="Arial" w:cs="Arial"/>
        </w:rPr>
        <w:t>InterContinental Hotels Group (IHG)</w:t>
      </w:r>
    </w:p>
    <w:p w14:paraId="4FCD4A03" w14:textId="77777777" w:rsidR="009901F8" w:rsidRPr="00364790" w:rsidRDefault="009901F8" w:rsidP="009901F8">
      <w:pPr>
        <w:numPr>
          <w:ilvl w:val="0"/>
          <w:numId w:val="2"/>
        </w:numPr>
        <w:spacing w:after="0"/>
        <w:rPr>
          <w:rFonts w:ascii="Arial" w:eastAsia="Arial" w:hAnsi="Arial" w:cs="Arial"/>
        </w:rPr>
      </w:pPr>
      <w:r w:rsidRPr="00364790">
        <w:rPr>
          <w:rFonts w:ascii="Arial" w:eastAsia="Arial" w:hAnsi="Arial" w:cs="Arial"/>
        </w:rPr>
        <w:t>Accord Group</w:t>
      </w:r>
      <w:r w:rsidRPr="00364790">
        <w:rPr>
          <w:rFonts w:ascii="Arial" w:eastAsia="Arial" w:hAnsi="Arial" w:cs="Arial"/>
        </w:rPr>
        <w:br/>
      </w:r>
    </w:p>
    <w:p w14:paraId="00000017" w14:textId="6394E868" w:rsidR="00C550D7" w:rsidRDefault="00C550D7" w:rsidP="00364790">
      <w:pPr>
        <w:rPr>
          <w:rFonts w:ascii="Arial" w:eastAsia="Arial" w:hAnsi="Arial" w:cs="Arial"/>
        </w:rPr>
      </w:pPr>
    </w:p>
    <w:p w14:paraId="0000001F" w14:textId="77777777" w:rsidR="00C550D7" w:rsidRDefault="00C550D7">
      <w:pPr>
        <w:ind w:left="720"/>
        <w:rPr>
          <w:rFonts w:ascii="Arial" w:eastAsia="Arial" w:hAnsi="Arial" w:cs="Arial"/>
        </w:rPr>
      </w:pPr>
    </w:p>
    <w:p w14:paraId="00000026" w14:textId="332B0B52" w:rsidR="00C550D7" w:rsidRDefault="009901F8">
      <w:pPr>
        <w:pStyle w:val="Heading2"/>
        <w:rPr>
          <w:rFonts w:ascii="Arial" w:eastAsia="Arial" w:hAnsi="Arial" w:cs="Arial"/>
          <w:color w:val="000000"/>
        </w:rPr>
      </w:pPr>
      <w:bookmarkStart w:id="0" w:name="_heading=h.g541dhtry5r0" w:colFirst="0" w:colLast="0"/>
      <w:bookmarkEnd w:id="0"/>
      <w:r>
        <w:rPr>
          <w:rFonts w:ascii="Arial" w:eastAsia="Arial" w:hAnsi="Arial" w:cs="Arial"/>
          <w:color w:val="000000"/>
        </w:rPr>
        <w:t xml:space="preserve">Johnson &amp; Johnson’s </w:t>
      </w:r>
      <w:r w:rsidR="00000000">
        <w:rPr>
          <w:rFonts w:ascii="Arial" w:eastAsia="Arial" w:hAnsi="Arial" w:cs="Arial"/>
          <w:color w:val="000000"/>
        </w:rPr>
        <w:t>Company Performance</w:t>
      </w:r>
    </w:p>
    <w:p w14:paraId="00000027" w14:textId="77777777" w:rsidR="00C550D7" w:rsidRDefault="00000000">
      <w:pPr>
        <w:rPr>
          <w:rFonts w:ascii="Arial" w:eastAsia="Arial" w:hAnsi="Arial" w:cs="Arial"/>
        </w:rPr>
      </w:pPr>
      <w:r>
        <w:rPr>
          <w:rFonts w:ascii="Arial" w:eastAsia="Arial" w:hAnsi="Arial" w:cs="Arial"/>
        </w:rPr>
        <w:br/>
        <w:t>Johnson &amp; Johnson's revenue growth is driven by the successful pricing of innovative pharmaceuticals and growing demand for its medical devices. The consumer health division has shown stable growth, but Johnson &amp; Johnson's Research and Development spending is a key driver for its pharmaceutical pipeline. Long-term profitability depends on the company’s ability to manage variable costs like raw materials and regulatory expenses.</w:t>
      </w:r>
      <w:r>
        <w:rPr>
          <w:rFonts w:ascii="Arial" w:eastAsia="Arial" w:hAnsi="Arial" w:cs="Arial"/>
        </w:rPr>
        <w:br/>
      </w:r>
    </w:p>
    <w:p w14:paraId="00000028" w14:textId="77777777" w:rsidR="00C550D7" w:rsidRDefault="00000000">
      <w:pPr>
        <w:pStyle w:val="Heading3"/>
        <w:rPr>
          <w:rFonts w:ascii="Arial" w:eastAsia="Arial" w:hAnsi="Arial" w:cs="Arial"/>
          <w:color w:val="000000"/>
        </w:rPr>
      </w:pPr>
      <w:r>
        <w:rPr>
          <w:rFonts w:ascii="Arial" w:eastAsia="Arial" w:hAnsi="Arial" w:cs="Arial"/>
          <w:color w:val="000000"/>
        </w:rPr>
        <w:t>Peers for Comparison:</w:t>
      </w:r>
    </w:p>
    <w:p w14:paraId="00000029" w14:textId="77777777" w:rsidR="00C550D7" w:rsidRDefault="00000000">
      <w:pPr>
        <w:rPr>
          <w:rFonts w:ascii="Arial" w:eastAsia="Arial" w:hAnsi="Arial" w:cs="Arial"/>
        </w:rPr>
      </w:pPr>
      <w:r>
        <w:rPr>
          <w:rFonts w:ascii="Arial" w:eastAsia="Arial" w:hAnsi="Arial" w:cs="Arial"/>
        </w:rPr>
        <w:t>1. Pfizer Inc.</w:t>
      </w:r>
      <w:r>
        <w:rPr>
          <w:rFonts w:ascii="Arial" w:eastAsia="Arial" w:hAnsi="Arial" w:cs="Arial"/>
        </w:rPr>
        <w:br/>
        <w:t>2. Merck &amp; Co.</w:t>
      </w:r>
      <w:r>
        <w:rPr>
          <w:rFonts w:ascii="Arial" w:eastAsia="Arial" w:hAnsi="Arial" w:cs="Arial"/>
        </w:rPr>
        <w:br/>
        <w:t>3. GlaxoSmithKline (GSK)</w:t>
      </w:r>
      <w:r>
        <w:rPr>
          <w:rFonts w:ascii="Arial" w:eastAsia="Arial" w:hAnsi="Arial" w:cs="Arial"/>
        </w:rPr>
        <w:br/>
      </w:r>
    </w:p>
    <w:p w14:paraId="0000002A" w14:textId="77777777" w:rsidR="00C550D7" w:rsidRDefault="00C550D7">
      <w:pPr>
        <w:rPr>
          <w:rFonts w:ascii="Arial" w:eastAsia="Arial" w:hAnsi="Arial" w:cs="Arial"/>
        </w:rPr>
      </w:pPr>
    </w:p>
    <w:sectPr w:rsidR="00C550D7">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CE2"/>
    <w:multiLevelType w:val="multilevel"/>
    <w:tmpl w:val="BE3C8828"/>
    <w:lvl w:ilvl="0">
      <w:start w:val="1"/>
      <w:numFmt w:val="decimal"/>
      <w:pStyle w:val="ListBullet2"/>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08A55BC"/>
    <w:multiLevelType w:val="multilevel"/>
    <w:tmpl w:val="9CCA6CC4"/>
    <w:lvl w:ilvl="0">
      <w:start w:val="1"/>
      <w:numFmt w:val="bullet"/>
      <w:pStyle w:val="List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3E78A0"/>
    <w:multiLevelType w:val="multilevel"/>
    <w:tmpl w:val="E1F89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5D15A9"/>
    <w:multiLevelType w:val="multilevel"/>
    <w:tmpl w:val="53984B0C"/>
    <w:lvl w:ilvl="0">
      <w:start w:val="1"/>
      <w:numFmt w:val="decimal"/>
      <w:pStyle w:val="ListNumbe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FF800A6"/>
    <w:multiLevelType w:val="multilevel"/>
    <w:tmpl w:val="2FF0950E"/>
    <w:lvl w:ilvl="0">
      <w:start w:val="1"/>
      <w:numFmt w:val="bullet"/>
      <w:pStyle w:val="ListNumber"/>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7BB18DF"/>
    <w:multiLevelType w:val="multilevel"/>
    <w:tmpl w:val="BA3059AE"/>
    <w:lvl w:ilvl="0">
      <w:start w:val="1"/>
      <w:numFmt w:val="bullet"/>
      <w:pStyle w:val="ListBullet3"/>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84257113">
    <w:abstractNumId w:val="1"/>
  </w:num>
  <w:num w:numId="2" w16cid:durableId="1679234819">
    <w:abstractNumId w:val="0"/>
  </w:num>
  <w:num w:numId="3" w16cid:durableId="35156616">
    <w:abstractNumId w:val="5"/>
  </w:num>
  <w:num w:numId="4" w16cid:durableId="1305770443">
    <w:abstractNumId w:val="2"/>
  </w:num>
  <w:num w:numId="5" w16cid:durableId="2144348275">
    <w:abstractNumId w:val="4"/>
  </w:num>
  <w:num w:numId="6" w16cid:durableId="984968162">
    <w:abstractNumId w:val="3"/>
  </w:num>
  <w:num w:numId="7" w16cid:durableId="3583592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0D7"/>
    <w:rsid w:val="00364790"/>
    <w:rsid w:val="005B1C55"/>
    <w:rsid w:val="00960544"/>
    <w:rsid w:val="009901F8"/>
    <w:rsid w:val="00C550D7"/>
    <w:rsid w:val="00E01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0F59D"/>
  <w15:docId w15:val="{FDDB83AF-D328-4367-8863-F020A849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Pr>
      <w:rFonts w:ascii="Calibri" w:eastAsia="Calibri" w:hAnsi="Calibri" w:cs="Calibri"/>
      <w:i/>
      <w:color w:val="4F81BD"/>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tabs>
        <w:tab w:val="num" w:pos="720"/>
      </w:tabs>
      <w:ind w:left="720" w:hanging="720"/>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FFB9EE-3349-4E65-B6D3-A673175757D1}"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C822894B-FB06-4AE0-A87D-CFBC056662B8}">
      <dgm:prSet phldrT="[Text]"/>
      <dgm:spPr/>
      <dgm:t>
        <a:bodyPr/>
        <a:lstStyle/>
        <a:p>
          <a:r>
            <a:rPr lang="en-US" b="1"/>
            <a:t>Johnson &amp; Johnson</a:t>
          </a:r>
        </a:p>
      </dgm:t>
    </dgm:pt>
    <dgm:pt modelId="{B6E474B0-292B-41FA-A537-F85A722A826D}" type="parTrans" cxnId="{AD4C6E34-72C9-49F9-95F6-44B28CFB8371}">
      <dgm:prSet/>
      <dgm:spPr/>
      <dgm:t>
        <a:bodyPr/>
        <a:lstStyle/>
        <a:p>
          <a:endParaRPr lang="en-US"/>
        </a:p>
      </dgm:t>
    </dgm:pt>
    <dgm:pt modelId="{82C597C3-2891-4991-B737-F92441A1846F}" type="sibTrans" cxnId="{AD4C6E34-72C9-49F9-95F6-44B28CFB8371}">
      <dgm:prSet/>
      <dgm:spPr/>
      <dgm:t>
        <a:bodyPr/>
        <a:lstStyle/>
        <a:p>
          <a:endParaRPr lang="en-US"/>
        </a:p>
      </dgm:t>
    </dgm:pt>
    <dgm:pt modelId="{F0F2C168-A99A-4BCC-836E-5E03185B0127}">
      <dgm:prSet phldrT="[Text]"/>
      <dgm:spPr/>
      <dgm:t>
        <a:bodyPr/>
        <a:lstStyle/>
        <a:p>
          <a:r>
            <a:rPr lang="en-US" b="1"/>
            <a:t>Revenue Drivers</a:t>
          </a:r>
          <a:endParaRPr lang="en-US"/>
        </a:p>
      </dgm:t>
    </dgm:pt>
    <dgm:pt modelId="{2993F4DE-E68D-414C-B966-BAADE674D527}" type="parTrans" cxnId="{A01EA882-B39B-40F1-9685-4EB99CED5B7D}">
      <dgm:prSet/>
      <dgm:spPr/>
      <dgm:t>
        <a:bodyPr/>
        <a:lstStyle/>
        <a:p>
          <a:endParaRPr lang="en-US"/>
        </a:p>
      </dgm:t>
    </dgm:pt>
    <dgm:pt modelId="{AE43B058-0848-4CC5-A26E-5E7E8185AB6B}" type="sibTrans" cxnId="{A01EA882-B39B-40F1-9685-4EB99CED5B7D}">
      <dgm:prSet/>
      <dgm:spPr/>
      <dgm:t>
        <a:bodyPr/>
        <a:lstStyle/>
        <a:p>
          <a:endParaRPr lang="en-US"/>
        </a:p>
      </dgm:t>
    </dgm:pt>
    <dgm:pt modelId="{A224E5AF-9530-4427-99CC-9B81081FBB84}">
      <dgm:prSet phldrT="[Text]"/>
      <dgm:spPr/>
      <dgm:t>
        <a:bodyPr/>
        <a:lstStyle/>
        <a:p>
          <a:pPr>
            <a:buFont typeface="Arial" panose="020B0604020202020204" pitchFamily="34" charset="0"/>
            <a:buChar char="●"/>
          </a:pPr>
          <a:r>
            <a:rPr lang="en-US" u="none"/>
            <a:t>Average sales price of pharmaceuticals, medical devices, and consumer products</a:t>
          </a:r>
          <a:endParaRPr lang="en-US"/>
        </a:p>
      </dgm:t>
    </dgm:pt>
    <dgm:pt modelId="{83CFFFB4-321B-41B9-9A64-74B98B0E63DC}" type="parTrans" cxnId="{8C7D70AF-3B16-4481-AEEA-E239AE1366EB}">
      <dgm:prSet/>
      <dgm:spPr/>
      <dgm:t>
        <a:bodyPr/>
        <a:lstStyle/>
        <a:p>
          <a:endParaRPr lang="en-US"/>
        </a:p>
      </dgm:t>
    </dgm:pt>
    <dgm:pt modelId="{1B1CB4EA-9BE1-4CE1-9C1C-62D86FCD235E}" type="sibTrans" cxnId="{8C7D70AF-3B16-4481-AEEA-E239AE1366EB}">
      <dgm:prSet/>
      <dgm:spPr/>
      <dgm:t>
        <a:bodyPr/>
        <a:lstStyle/>
        <a:p>
          <a:endParaRPr lang="en-US"/>
        </a:p>
      </dgm:t>
    </dgm:pt>
    <dgm:pt modelId="{D5AFE102-21AF-4227-A2BF-B164581E12A4}">
      <dgm:prSet phldrT="[Text]"/>
      <dgm:spPr/>
      <dgm:t>
        <a:bodyPr/>
        <a:lstStyle/>
        <a:p>
          <a:pPr>
            <a:buFont typeface="Arial" panose="020B0604020202020204" pitchFamily="34" charset="0"/>
            <a:buChar char="●"/>
          </a:pPr>
          <a:r>
            <a:rPr lang="en-US" u="none"/>
            <a:t>Revenue from new product launches</a:t>
          </a:r>
        </a:p>
      </dgm:t>
    </dgm:pt>
    <dgm:pt modelId="{4F9B1EC7-5815-451C-9423-F5A65AA34AD1}" type="parTrans" cxnId="{AEF447D2-AF98-45D8-B071-C2C1E32E1847}">
      <dgm:prSet/>
      <dgm:spPr/>
      <dgm:t>
        <a:bodyPr/>
        <a:lstStyle/>
        <a:p>
          <a:endParaRPr lang="en-US"/>
        </a:p>
      </dgm:t>
    </dgm:pt>
    <dgm:pt modelId="{E2030E3D-B1BD-4998-B12D-6AEDBA9296DF}" type="sibTrans" cxnId="{AEF447D2-AF98-45D8-B071-C2C1E32E1847}">
      <dgm:prSet/>
      <dgm:spPr/>
      <dgm:t>
        <a:bodyPr/>
        <a:lstStyle/>
        <a:p>
          <a:endParaRPr lang="en-US"/>
        </a:p>
      </dgm:t>
    </dgm:pt>
    <dgm:pt modelId="{454B4452-6E72-4D31-83BB-95C50B9E5DA7}">
      <dgm:prSet phldrT="[Text]"/>
      <dgm:spPr/>
      <dgm:t>
        <a:bodyPr/>
        <a:lstStyle/>
        <a:p>
          <a:r>
            <a:rPr lang="en-US" b="1"/>
            <a:t>Cost Drivers</a:t>
          </a:r>
          <a:endParaRPr lang="en-US"/>
        </a:p>
      </dgm:t>
    </dgm:pt>
    <dgm:pt modelId="{43D9ED10-42FB-40C3-A429-B18AEC6F2497}" type="parTrans" cxnId="{DA9C711F-FAE8-4D7A-91A4-2B4D5B5349C5}">
      <dgm:prSet/>
      <dgm:spPr/>
      <dgm:t>
        <a:bodyPr/>
        <a:lstStyle/>
        <a:p>
          <a:endParaRPr lang="en-US"/>
        </a:p>
      </dgm:t>
    </dgm:pt>
    <dgm:pt modelId="{D4AADA67-D3B2-4D58-856A-4B12861A952E}" type="sibTrans" cxnId="{DA9C711F-FAE8-4D7A-91A4-2B4D5B5349C5}">
      <dgm:prSet/>
      <dgm:spPr/>
      <dgm:t>
        <a:bodyPr/>
        <a:lstStyle/>
        <a:p>
          <a:endParaRPr lang="en-US"/>
        </a:p>
      </dgm:t>
    </dgm:pt>
    <dgm:pt modelId="{F09216C1-1031-4D22-9159-AC8D63BB0B52}">
      <dgm:prSet/>
      <dgm:spPr/>
      <dgm:t>
        <a:bodyPr/>
        <a:lstStyle/>
        <a:p>
          <a:pPr>
            <a:buFont typeface="Arial" panose="020B0604020202020204" pitchFamily="34" charset="0"/>
            <a:buChar char="●"/>
          </a:pPr>
          <a:r>
            <a:rPr lang="en-US" u="none"/>
            <a:t>Sales Volume of Consumer Health Products</a:t>
          </a:r>
        </a:p>
      </dgm:t>
    </dgm:pt>
    <dgm:pt modelId="{9D1F8525-121A-414F-A3B2-A209EF2920C2}" type="parTrans" cxnId="{3EF687CB-865F-4D6B-91BF-D39F1D3A1AE4}">
      <dgm:prSet/>
      <dgm:spPr/>
      <dgm:t>
        <a:bodyPr/>
        <a:lstStyle/>
        <a:p>
          <a:endParaRPr lang="en-US"/>
        </a:p>
      </dgm:t>
    </dgm:pt>
    <dgm:pt modelId="{A6EA45B3-6F1E-43B8-A0BB-767D3253215A}" type="sibTrans" cxnId="{3EF687CB-865F-4D6B-91BF-D39F1D3A1AE4}">
      <dgm:prSet/>
      <dgm:spPr/>
      <dgm:t>
        <a:bodyPr/>
        <a:lstStyle/>
        <a:p>
          <a:endParaRPr lang="en-US"/>
        </a:p>
      </dgm:t>
    </dgm:pt>
    <dgm:pt modelId="{2FFA0E50-74CF-46C3-9ADB-9C6D87B6DD26}">
      <dgm:prSet/>
      <dgm:spPr/>
      <dgm:t>
        <a:bodyPr/>
        <a:lstStyle/>
        <a:p>
          <a:r>
            <a:rPr lang="en-US"/>
            <a:t>Market share</a:t>
          </a:r>
        </a:p>
      </dgm:t>
    </dgm:pt>
    <dgm:pt modelId="{823FDDE6-43B2-443B-A04B-8A6A6CE65FD9}" type="parTrans" cxnId="{C6692560-42DE-484C-A8A3-8869EBC9F213}">
      <dgm:prSet/>
      <dgm:spPr/>
      <dgm:t>
        <a:bodyPr/>
        <a:lstStyle/>
        <a:p>
          <a:endParaRPr lang="en-US"/>
        </a:p>
      </dgm:t>
    </dgm:pt>
    <dgm:pt modelId="{E98227FA-61FD-413A-8688-4EF2947A9D65}" type="sibTrans" cxnId="{C6692560-42DE-484C-A8A3-8869EBC9F213}">
      <dgm:prSet/>
      <dgm:spPr/>
      <dgm:t>
        <a:bodyPr/>
        <a:lstStyle/>
        <a:p>
          <a:endParaRPr lang="en-US"/>
        </a:p>
      </dgm:t>
    </dgm:pt>
    <dgm:pt modelId="{A54118FE-FDE4-400A-AF42-EC73E1131A0E}">
      <dgm:prSet/>
      <dgm:spPr/>
      <dgm:t>
        <a:bodyPr/>
        <a:lstStyle/>
        <a:p>
          <a:r>
            <a:rPr lang="en-US"/>
            <a:t>Medical Devices</a:t>
          </a:r>
        </a:p>
      </dgm:t>
    </dgm:pt>
    <dgm:pt modelId="{50F24BAD-556E-438B-9E8A-7C720BAA05E3}" type="parTrans" cxnId="{0E30F299-A703-4DEA-8985-2DFFFE3587AB}">
      <dgm:prSet/>
      <dgm:spPr/>
      <dgm:t>
        <a:bodyPr/>
        <a:lstStyle/>
        <a:p>
          <a:endParaRPr lang="en-US"/>
        </a:p>
      </dgm:t>
    </dgm:pt>
    <dgm:pt modelId="{E126EFDD-6CCF-4F45-B4CD-9B526A2164EE}" type="sibTrans" cxnId="{0E30F299-A703-4DEA-8985-2DFFFE3587AB}">
      <dgm:prSet/>
      <dgm:spPr/>
      <dgm:t>
        <a:bodyPr/>
        <a:lstStyle/>
        <a:p>
          <a:endParaRPr lang="en-US"/>
        </a:p>
      </dgm:t>
    </dgm:pt>
    <dgm:pt modelId="{8109D6D7-8489-4695-88F0-8F2C8CDD7925}">
      <dgm:prSet/>
      <dgm:spPr/>
      <dgm:t>
        <a:bodyPr/>
        <a:lstStyle/>
        <a:p>
          <a:pPr>
            <a:buFont typeface="Arial" panose="020B0604020202020204" pitchFamily="34" charset="0"/>
            <a:buChar char="●"/>
          </a:pPr>
          <a:r>
            <a:rPr lang="en-US" u="none"/>
            <a:t>Fixed Costs: Research and development expenses, depreciation, and interest expenses</a:t>
          </a:r>
        </a:p>
      </dgm:t>
    </dgm:pt>
    <dgm:pt modelId="{8218EDC2-3A66-4454-9A7B-A1157C1B2EBC}" type="parTrans" cxnId="{A7593E92-9A8F-4F32-A287-4824485D1DAC}">
      <dgm:prSet/>
      <dgm:spPr/>
      <dgm:t>
        <a:bodyPr/>
        <a:lstStyle/>
        <a:p>
          <a:endParaRPr lang="en-US"/>
        </a:p>
      </dgm:t>
    </dgm:pt>
    <dgm:pt modelId="{0C0A5F53-74B0-4957-87E9-BDDBC01E7C7F}" type="sibTrans" cxnId="{A7593E92-9A8F-4F32-A287-4824485D1DAC}">
      <dgm:prSet/>
      <dgm:spPr/>
      <dgm:t>
        <a:bodyPr/>
        <a:lstStyle/>
        <a:p>
          <a:endParaRPr lang="en-US"/>
        </a:p>
      </dgm:t>
    </dgm:pt>
    <dgm:pt modelId="{B20D6C91-B9EF-4495-8EA6-D4C5EC41F08F}">
      <dgm:prSet/>
      <dgm:spPr/>
      <dgm:t>
        <a:bodyPr/>
        <a:lstStyle/>
        <a:p>
          <a:pPr>
            <a:buFont typeface="Arial" panose="020B0604020202020204" pitchFamily="34" charset="0"/>
            <a:buChar char="●"/>
          </a:pPr>
          <a:r>
            <a:rPr lang="en-US" u="none"/>
            <a:t>Variable Costs: Cost of goods sold, marketing expenses, and distribution costs</a:t>
          </a:r>
        </a:p>
      </dgm:t>
    </dgm:pt>
    <dgm:pt modelId="{B29014C6-F730-405B-9A16-E7CCD26AEBD0}" type="parTrans" cxnId="{EA82FB15-32C4-4D4A-8C28-BF4D21A5A9B0}">
      <dgm:prSet/>
      <dgm:spPr/>
      <dgm:t>
        <a:bodyPr/>
        <a:lstStyle/>
        <a:p>
          <a:endParaRPr lang="en-US"/>
        </a:p>
      </dgm:t>
    </dgm:pt>
    <dgm:pt modelId="{BF0AA888-82F1-4B61-B441-79CF578B9446}" type="sibTrans" cxnId="{EA82FB15-32C4-4D4A-8C28-BF4D21A5A9B0}">
      <dgm:prSet/>
      <dgm:spPr/>
      <dgm:t>
        <a:bodyPr/>
        <a:lstStyle/>
        <a:p>
          <a:endParaRPr lang="en-US"/>
        </a:p>
      </dgm:t>
    </dgm:pt>
    <dgm:pt modelId="{72964280-9665-4CAF-8BF6-FEBBF0BA41B4}">
      <dgm:prSet/>
      <dgm:spPr/>
      <dgm:t>
        <a:bodyPr/>
        <a:lstStyle/>
        <a:p>
          <a:pPr>
            <a:buFont typeface="Arial" panose="020B0604020202020204" pitchFamily="34" charset="0"/>
            <a:buChar char="●"/>
          </a:pPr>
          <a:r>
            <a:rPr lang="en-US" u="none"/>
            <a:t>Cost of goods sold varies with number of units sold and production costs</a:t>
          </a:r>
        </a:p>
      </dgm:t>
    </dgm:pt>
    <dgm:pt modelId="{802CB905-2FF5-498B-9299-2BAEE4AF52F0}" type="parTrans" cxnId="{BF90473A-4072-48A1-A1D1-D76C6FCB3006}">
      <dgm:prSet/>
      <dgm:spPr/>
      <dgm:t>
        <a:bodyPr/>
        <a:lstStyle/>
        <a:p>
          <a:endParaRPr lang="en-US"/>
        </a:p>
      </dgm:t>
    </dgm:pt>
    <dgm:pt modelId="{A4DCC8CB-AAA4-401F-942E-C659AB753EE3}" type="sibTrans" cxnId="{BF90473A-4072-48A1-A1D1-D76C6FCB3006}">
      <dgm:prSet/>
      <dgm:spPr/>
      <dgm:t>
        <a:bodyPr/>
        <a:lstStyle/>
        <a:p>
          <a:endParaRPr lang="en-US"/>
        </a:p>
      </dgm:t>
    </dgm:pt>
    <dgm:pt modelId="{B8FB5DAC-A216-4D19-96E6-47BECA2DC70A}">
      <dgm:prSet/>
      <dgm:spPr/>
      <dgm:t>
        <a:bodyPr/>
        <a:lstStyle/>
        <a:p>
          <a:pPr>
            <a:buFont typeface="Arial" panose="020B0604020202020204" pitchFamily="34" charset="0"/>
            <a:buChar char="●"/>
          </a:pPr>
          <a:r>
            <a:rPr lang="en-US" u="none"/>
            <a:t>Marketing expenses vary with revenue growth and market conditions</a:t>
          </a:r>
        </a:p>
      </dgm:t>
    </dgm:pt>
    <dgm:pt modelId="{F9FA90AB-49F8-42EF-B5C4-6E7EC7F90F41}" type="parTrans" cxnId="{B1AEDA0E-95AF-4DF7-8740-DCDA735E1471}">
      <dgm:prSet/>
      <dgm:spPr/>
      <dgm:t>
        <a:bodyPr/>
        <a:lstStyle/>
        <a:p>
          <a:endParaRPr lang="en-US"/>
        </a:p>
      </dgm:t>
    </dgm:pt>
    <dgm:pt modelId="{5C92A2A0-2734-458F-82FF-85DA5C1470F9}" type="sibTrans" cxnId="{B1AEDA0E-95AF-4DF7-8740-DCDA735E1471}">
      <dgm:prSet/>
      <dgm:spPr/>
      <dgm:t>
        <a:bodyPr/>
        <a:lstStyle/>
        <a:p>
          <a:endParaRPr lang="en-US"/>
        </a:p>
      </dgm:t>
    </dgm:pt>
    <dgm:pt modelId="{E913A13F-B21A-4AB8-BF34-BD35730A170B}">
      <dgm:prSet/>
      <dgm:spPr/>
      <dgm:t>
        <a:bodyPr/>
        <a:lstStyle/>
        <a:p>
          <a:r>
            <a:rPr lang="en-US"/>
            <a:t>Distribution costs vary with number of units sold and logistics costs</a:t>
          </a:r>
        </a:p>
      </dgm:t>
    </dgm:pt>
    <dgm:pt modelId="{0285CEED-F5A0-4395-8859-9F365B6F90D1}" type="parTrans" cxnId="{ECA44859-A142-4A8D-8A23-AB974CD53C02}">
      <dgm:prSet/>
      <dgm:spPr/>
      <dgm:t>
        <a:bodyPr/>
        <a:lstStyle/>
        <a:p>
          <a:endParaRPr lang="en-US"/>
        </a:p>
      </dgm:t>
    </dgm:pt>
    <dgm:pt modelId="{E98A4278-0D17-4570-9D66-70E13B9ED1BA}" type="sibTrans" cxnId="{ECA44859-A142-4A8D-8A23-AB974CD53C02}">
      <dgm:prSet/>
      <dgm:spPr/>
      <dgm:t>
        <a:bodyPr/>
        <a:lstStyle/>
        <a:p>
          <a:endParaRPr lang="en-US"/>
        </a:p>
      </dgm:t>
    </dgm:pt>
    <dgm:pt modelId="{9BCAE793-140A-45C2-BD8C-8FE712D76F14}" type="pres">
      <dgm:prSet presAssocID="{46FFB9EE-3349-4E65-B6D3-A673175757D1}" presName="hierChild1" presStyleCnt="0">
        <dgm:presLayoutVars>
          <dgm:chPref val="1"/>
          <dgm:dir/>
          <dgm:animOne val="branch"/>
          <dgm:animLvl val="lvl"/>
          <dgm:resizeHandles/>
        </dgm:presLayoutVars>
      </dgm:prSet>
      <dgm:spPr/>
    </dgm:pt>
    <dgm:pt modelId="{E3CD756D-3846-4463-B28D-538E98AAF54C}" type="pres">
      <dgm:prSet presAssocID="{C822894B-FB06-4AE0-A87D-CFBC056662B8}" presName="hierRoot1" presStyleCnt="0"/>
      <dgm:spPr/>
    </dgm:pt>
    <dgm:pt modelId="{F0E19FE8-3876-4A02-9B08-983ADEFBA3A3}" type="pres">
      <dgm:prSet presAssocID="{C822894B-FB06-4AE0-A87D-CFBC056662B8}" presName="composite" presStyleCnt="0"/>
      <dgm:spPr/>
    </dgm:pt>
    <dgm:pt modelId="{16E2FF90-1577-4E41-B145-FBBF2D81E31A}" type="pres">
      <dgm:prSet presAssocID="{C822894B-FB06-4AE0-A87D-CFBC056662B8}" presName="background" presStyleLbl="node0" presStyleIdx="0" presStyleCnt="1"/>
      <dgm:spPr/>
    </dgm:pt>
    <dgm:pt modelId="{3B156BB8-B507-49E7-A12E-B09CF925D159}" type="pres">
      <dgm:prSet presAssocID="{C822894B-FB06-4AE0-A87D-CFBC056662B8}" presName="text" presStyleLbl="fgAcc0" presStyleIdx="0" presStyleCnt="1">
        <dgm:presLayoutVars>
          <dgm:chPref val="3"/>
        </dgm:presLayoutVars>
      </dgm:prSet>
      <dgm:spPr/>
    </dgm:pt>
    <dgm:pt modelId="{E59788D8-CCA6-4328-8CF1-9218DFAD21B4}" type="pres">
      <dgm:prSet presAssocID="{C822894B-FB06-4AE0-A87D-CFBC056662B8}" presName="hierChild2" presStyleCnt="0"/>
      <dgm:spPr/>
    </dgm:pt>
    <dgm:pt modelId="{4737335F-032E-478A-B260-2DB05C80F2F0}" type="pres">
      <dgm:prSet presAssocID="{2993F4DE-E68D-414C-B966-BAADE674D527}" presName="Name10" presStyleLbl="parChTrans1D2" presStyleIdx="0" presStyleCnt="2"/>
      <dgm:spPr/>
    </dgm:pt>
    <dgm:pt modelId="{00E53625-2F9D-4A22-969B-67DE2906CDB0}" type="pres">
      <dgm:prSet presAssocID="{F0F2C168-A99A-4BCC-836E-5E03185B0127}" presName="hierRoot2" presStyleCnt="0"/>
      <dgm:spPr/>
    </dgm:pt>
    <dgm:pt modelId="{D5B2F6CC-86AB-465B-848A-340065C6FF59}" type="pres">
      <dgm:prSet presAssocID="{F0F2C168-A99A-4BCC-836E-5E03185B0127}" presName="composite2" presStyleCnt="0"/>
      <dgm:spPr/>
    </dgm:pt>
    <dgm:pt modelId="{994A9188-5349-4DB4-88D0-88F6D8B2B2B7}" type="pres">
      <dgm:prSet presAssocID="{F0F2C168-A99A-4BCC-836E-5E03185B0127}" presName="background2" presStyleLbl="node2" presStyleIdx="0" presStyleCnt="2"/>
      <dgm:spPr/>
    </dgm:pt>
    <dgm:pt modelId="{07B74D84-0A10-4A0B-A82E-8496A95CF6CD}" type="pres">
      <dgm:prSet presAssocID="{F0F2C168-A99A-4BCC-836E-5E03185B0127}" presName="text2" presStyleLbl="fgAcc2" presStyleIdx="0" presStyleCnt="2">
        <dgm:presLayoutVars>
          <dgm:chPref val="3"/>
        </dgm:presLayoutVars>
      </dgm:prSet>
      <dgm:spPr/>
    </dgm:pt>
    <dgm:pt modelId="{CCF788FD-6144-46D5-805B-1134373C71CC}" type="pres">
      <dgm:prSet presAssocID="{F0F2C168-A99A-4BCC-836E-5E03185B0127}" presName="hierChild3" presStyleCnt="0"/>
      <dgm:spPr/>
    </dgm:pt>
    <dgm:pt modelId="{E4E354DE-F5E9-49FA-86D9-75BB60694F26}" type="pres">
      <dgm:prSet presAssocID="{83CFFFB4-321B-41B9-9A64-74B98B0E63DC}" presName="Name17" presStyleLbl="parChTrans1D3" presStyleIdx="0" presStyleCnt="10"/>
      <dgm:spPr/>
    </dgm:pt>
    <dgm:pt modelId="{7EE4140D-FDCB-477F-98AB-055E6C3C2C20}" type="pres">
      <dgm:prSet presAssocID="{A224E5AF-9530-4427-99CC-9B81081FBB84}" presName="hierRoot3" presStyleCnt="0"/>
      <dgm:spPr/>
    </dgm:pt>
    <dgm:pt modelId="{D251D311-5B2C-4EF1-8960-5784FB6F2432}" type="pres">
      <dgm:prSet presAssocID="{A224E5AF-9530-4427-99CC-9B81081FBB84}" presName="composite3" presStyleCnt="0"/>
      <dgm:spPr/>
    </dgm:pt>
    <dgm:pt modelId="{E5D324BB-48E9-493B-BEDD-31A1D4FFCD28}" type="pres">
      <dgm:prSet presAssocID="{A224E5AF-9530-4427-99CC-9B81081FBB84}" presName="background3" presStyleLbl="node3" presStyleIdx="0" presStyleCnt="10"/>
      <dgm:spPr/>
    </dgm:pt>
    <dgm:pt modelId="{FA89F187-C652-470A-BAE7-40858222BB11}" type="pres">
      <dgm:prSet presAssocID="{A224E5AF-9530-4427-99CC-9B81081FBB84}" presName="text3" presStyleLbl="fgAcc3" presStyleIdx="0" presStyleCnt="10" custScaleY="287894">
        <dgm:presLayoutVars>
          <dgm:chPref val="3"/>
        </dgm:presLayoutVars>
      </dgm:prSet>
      <dgm:spPr/>
    </dgm:pt>
    <dgm:pt modelId="{D931DB1E-0C16-40BF-9AC9-5B970F5023AC}" type="pres">
      <dgm:prSet presAssocID="{A224E5AF-9530-4427-99CC-9B81081FBB84}" presName="hierChild4" presStyleCnt="0"/>
      <dgm:spPr/>
    </dgm:pt>
    <dgm:pt modelId="{2048E892-708F-41AB-8366-E152DEEC48FC}" type="pres">
      <dgm:prSet presAssocID="{4F9B1EC7-5815-451C-9423-F5A65AA34AD1}" presName="Name17" presStyleLbl="parChTrans1D3" presStyleIdx="1" presStyleCnt="10"/>
      <dgm:spPr/>
    </dgm:pt>
    <dgm:pt modelId="{B25FBED5-4869-4780-8E29-D1A1DB21D5B5}" type="pres">
      <dgm:prSet presAssocID="{D5AFE102-21AF-4227-A2BF-B164581E12A4}" presName="hierRoot3" presStyleCnt="0"/>
      <dgm:spPr/>
    </dgm:pt>
    <dgm:pt modelId="{8B8D58AE-F437-44F4-AB4A-13F8D1FFA7E8}" type="pres">
      <dgm:prSet presAssocID="{D5AFE102-21AF-4227-A2BF-B164581E12A4}" presName="composite3" presStyleCnt="0"/>
      <dgm:spPr/>
    </dgm:pt>
    <dgm:pt modelId="{0ED679AB-9E24-44B8-84E8-4C45FF3845A1}" type="pres">
      <dgm:prSet presAssocID="{D5AFE102-21AF-4227-A2BF-B164581E12A4}" presName="background3" presStyleLbl="node3" presStyleIdx="1" presStyleCnt="10"/>
      <dgm:spPr/>
    </dgm:pt>
    <dgm:pt modelId="{220E63D0-2999-4616-B996-5C5DDE681F71}" type="pres">
      <dgm:prSet presAssocID="{D5AFE102-21AF-4227-A2BF-B164581E12A4}" presName="text3" presStyleLbl="fgAcc3" presStyleIdx="1" presStyleCnt="10">
        <dgm:presLayoutVars>
          <dgm:chPref val="3"/>
        </dgm:presLayoutVars>
      </dgm:prSet>
      <dgm:spPr/>
    </dgm:pt>
    <dgm:pt modelId="{463A2084-1197-437A-954B-B73485FB172E}" type="pres">
      <dgm:prSet presAssocID="{D5AFE102-21AF-4227-A2BF-B164581E12A4}" presName="hierChild4" presStyleCnt="0"/>
      <dgm:spPr/>
    </dgm:pt>
    <dgm:pt modelId="{B0BAD099-CB64-4F1F-863E-C9C07F0DCCA6}" type="pres">
      <dgm:prSet presAssocID="{50F24BAD-556E-438B-9E8A-7C720BAA05E3}" presName="Name17" presStyleLbl="parChTrans1D3" presStyleIdx="2" presStyleCnt="10"/>
      <dgm:spPr/>
    </dgm:pt>
    <dgm:pt modelId="{F95923BD-7679-4C0A-A758-E5F64EEED648}" type="pres">
      <dgm:prSet presAssocID="{A54118FE-FDE4-400A-AF42-EC73E1131A0E}" presName="hierRoot3" presStyleCnt="0"/>
      <dgm:spPr/>
    </dgm:pt>
    <dgm:pt modelId="{903F4502-344D-4DB1-873B-F7E8E751D255}" type="pres">
      <dgm:prSet presAssocID="{A54118FE-FDE4-400A-AF42-EC73E1131A0E}" presName="composite3" presStyleCnt="0"/>
      <dgm:spPr/>
    </dgm:pt>
    <dgm:pt modelId="{3AE69A5B-6DC4-4951-8822-CD8C88A41D0A}" type="pres">
      <dgm:prSet presAssocID="{A54118FE-FDE4-400A-AF42-EC73E1131A0E}" presName="background3" presStyleLbl="node3" presStyleIdx="2" presStyleCnt="10"/>
      <dgm:spPr/>
    </dgm:pt>
    <dgm:pt modelId="{BA68EEA6-2A63-4DC7-BA38-6C785363D2AD}" type="pres">
      <dgm:prSet presAssocID="{A54118FE-FDE4-400A-AF42-EC73E1131A0E}" presName="text3" presStyleLbl="fgAcc3" presStyleIdx="2" presStyleCnt="10">
        <dgm:presLayoutVars>
          <dgm:chPref val="3"/>
        </dgm:presLayoutVars>
      </dgm:prSet>
      <dgm:spPr/>
    </dgm:pt>
    <dgm:pt modelId="{F8288967-A9F9-4551-A090-D58CFE6A03B8}" type="pres">
      <dgm:prSet presAssocID="{A54118FE-FDE4-400A-AF42-EC73E1131A0E}" presName="hierChild4" presStyleCnt="0"/>
      <dgm:spPr/>
    </dgm:pt>
    <dgm:pt modelId="{538675CF-7EAF-437C-9D02-EB29A26D8A4C}" type="pres">
      <dgm:prSet presAssocID="{823FDDE6-43B2-443B-A04B-8A6A6CE65FD9}" presName="Name17" presStyleLbl="parChTrans1D3" presStyleIdx="3" presStyleCnt="10"/>
      <dgm:spPr/>
    </dgm:pt>
    <dgm:pt modelId="{00D9C97A-59CC-4669-8807-249F5F43D513}" type="pres">
      <dgm:prSet presAssocID="{2FFA0E50-74CF-46C3-9ADB-9C6D87B6DD26}" presName="hierRoot3" presStyleCnt="0"/>
      <dgm:spPr/>
    </dgm:pt>
    <dgm:pt modelId="{5D39FA58-D8FF-462C-B5AB-BD07EEBF6C12}" type="pres">
      <dgm:prSet presAssocID="{2FFA0E50-74CF-46C3-9ADB-9C6D87B6DD26}" presName="composite3" presStyleCnt="0"/>
      <dgm:spPr/>
    </dgm:pt>
    <dgm:pt modelId="{375A7641-884F-4E9E-81A1-1BE81C100D5C}" type="pres">
      <dgm:prSet presAssocID="{2FFA0E50-74CF-46C3-9ADB-9C6D87B6DD26}" presName="background3" presStyleLbl="node3" presStyleIdx="3" presStyleCnt="10"/>
      <dgm:spPr/>
    </dgm:pt>
    <dgm:pt modelId="{F282BAEC-602F-42CC-8351-752F2C0155AE}" type="pres">
      <dgm:prSet presAssocID="{2FFA0E50-74CF-46C3-9ADB-9C6D87B6DD26}" presName="text3" presStyleLbl="fgAcc3" presStyleIdx="3" presStyleCnt="10">
        <dgm:presLayoutVars>
          <dgm:chPref val="3"/>
        </dgm:presLayoutVars>
      </dgm:prSet>
      <dgm:spPr/>
    </dgm:pt>
    <dgm:pt modelId="{5FA924E5-CFC0-4406-93B3-1C885233E7A0}" type="pres">
      <dgm:prSet presAssocID="{2FFA0E50-74CF-46C3-9ADB-9C6D87B6DD26}" presName="hierChild4" presStyleCnt="0"/>
      <dgm:spPr/>
    </dgm:pt>
    <dgm:pt modelId="{A0C98D51-F686-4D51-ADBB-8DA2E3167384}" type="pres">
      <dgm:prSet presAssocID="{9D1F8525-121A-414F-A3B2-A209EF2920C2}" presName="Name17" presStyleLbl="parChTrans1D3" presStyleIdx="4" presStyleCnt="10"/>
      <dgm:spPr/>
    </dgm:pt>
    <dgm:pt modelId="{891661A6-8764-4EC6-915E-FCEC4CE9B031}" type="pres">
      <dgm:prSet presAssocID="{F09216C1-1031-4D22-9159-AC8D63BB0B52}" presName="hierRoot3" presStyleCnt="0"/>
      <dgm:spPr/>
    </dgm:pt>
    <dgm:pt modelId="{39A9D4AF-A0BC-4683-9046-4528E93F27A2}" type="pres">
      <dgm:prSet presAssocID="{F09216C1-1031-4D22-9159-AC8D63BB0B52}" presName="composite3" presStyleCnt="0"/>
      <dgm:spPr/>
    </dgm:pt>
    <dgm:pt modelId="{0C9C3FFD-187B-42A2-8400-79BE1F7047A4}" type="pres">
      <dgm:prSet presAssocID="{F09216C1-1031-4D22-9159-AC8D63BB0B52}" presName="background3" presStyleLbl="node3" presStyleIdx="4" presStyleCnt="10"/>
      <dgm:spPr/>
    </dgm:pt>
    <dgm:pt modelId="{9D81903B-6EAF-44B0-96A3-E1F3ABC4EF4E}" type="pres">
      <dgm:prSet presAssocID="{F09216C1-1031-4D22-9159-AC8D63BB0B52}" presName="text3" presStyleLbl="fgAcc3" presStyleIdx="4" presStyleCnt="10" custScaleY="232362">
        <dgm:presLayoutVars>
          <dgm:chPref val="3"/>
        </dgm:presLayoutVars>
      </dgm:prSet>
      <dgm:spPr/>
    </dgm:pt>
    <dgm:pt modelId="{CFE99185-4B6E-46A0-A988-06FA23C95B04}" type="pres">
      <dgm:prSet presAssocID="{F09216C1-1031-4D22-9159-AC8D63BB0B52}" presName="hierChild4" presStyleCnt="0"/>
      <dgm:spPr/>
    </dgm:pt>
    <dgm:pt modelId="{E9DD4CED-9B4F-4AA6-B176-F7D15E15C360}" type="pres">
      <dgm:prSet presAssocID="{43D9ED10-42FB-40C3-A429-B18AEC6F2497}" presName="Name10" presStyleLbl="parChTrans1D2" presStyleIdx="1" presStyleCnt="2"/>
      <dgm:spPr/>
    </dgm:pt>
    <dgm:pt modelId="{5F014DA3-884B-4392-A2D4-60B1C41469A1}" type="pres">
      <dgm:prSet presAssocID="{454B4452-6E72-4D31-83BB-95C50B9E5DA7}" presName="hierRoot2" presStyleCnt="0"/>
      <dgm:spPr/>
    </dgm:pt>
    <dgm:pt modelId="{F0EAD588-2792-4EC3-93A2-4B98CD2952D8}" type="pres">
      <dgm:prSet presAssocID="{454B4452-6E72-4D31-83BB-95C50B9E5DA7}" presName="composite2" presStyleCnt="0"/>
      <dgm:spPr/>
    </dgm:pt>
    <dgm:pt modelId="{7927C8F3-408C-4C57-9ACA-E4BD24EEC419}" type="pres">
      <dgm:prSet presAssocID="{454B4452-6E72-4D31-83BB-95C50B9E5DA7}" presName="background2" presStyleLbl="node2" presStyleIdx="1" presStyleCnt="2"/>
      <dgm:spPr/>
    </dgm:pt>
    <dgm:pt modelId="{2C9974A6-FB26-498D-92B4-A5ADEE866CD7}" type="pres">
      <dgm:prSet presAssocID="{454B4452-6E72-4D31-83BB-95C50B9E5DA7}" presName="text2" presStyleLbl="fgAcc2" presStyleIdx="1" presStyleCnt="2">
        <dgm:presLayoutVars>
          <dgm:chPref val="3"/>
        </dgm:presLayoutVars>
      </dgm:prSet>
      <dgm:spPr/>
    </dgm:pt>
    <dgm:pt modelId="{A80E48F9-E4B8-4FAC-BB81-C8B62D561620}" type="pres">
      <dgm:prSet presAssocID="{454B4452-6E72-4D31-83BB-95C50B9E5DA7}" presName="hierChild3" presStyleCnt="0"/>
      <dgm:spPr/>
    </dgm:pt>
    <dgm:pt modelId="{886C0580-1AC6-40ED-8AE7-26718135CBD6}" type="pres">
      <dgm:prSet presAssocID="{0285CEED-F5A0-4395-8859-9F365B6F90D1}" presName="Name17" presStyleLbl="parChTrans1D3" presStyleIdx="5" presStyleCnt="10"/>
      <dgm:spPr/>
    </dgm:pt>
    <dgm:pt modelId="{F79EF9F9-7C5E-43E7-B113-E36B503C2FDE}" type="pres">
      <dgm:prSet presAssocID="{E913A13F-B21A-4AB8-BF34-BD35730A170B}" presName="hierRoot3" presStyleCnt="0"/>
      <dgm:spPr/>
    </dgm:pt>
    <dgm:pt modelId="{DB8DCE2B-0BB2-482F-8E17-37E155F3A8D7}" type="pres">
      <dgm:prSet presAssocID="{E913A13F-B21A-4AB8-BF34-BD35730A170B}" presName="composite3" presStyleCnt="0"/>
      <dgm:spPr/>
    </dgm:pt>
    <dgm:pt modelId="{B1417BD7-6443-4A13-A683-42D55D65286C}" type="pres">
      <dgm:prSet presAssocID="{E913A13F-B21A-4AB8-BF34-BD35730A170B}" presName="background3" presStyleLbl="node3" presStyleIdx="5" presStyleCnt="10"/>
      <dgm:spPr/>
    </dgm:pt>
    <dgm:pt modelId="{B73CC6DA-343B-4656-B563-A85FA9F16608}" type="pres">
      <dgm:prSet presAssocID="{E913A13F-B21A-4AB8-BF34-BD35730A170B}" presName="text3" presStyleLbl="fgAcc3" presStyleIdx="5" presStyleCnt="10" custScaleY="232362">
        <dgm:presLayoutVars>
          <dgm:chPref val="3"/>
        </dgm:presLayoutVars>
      </dgm:prSet>
      <dgm:spPr/>
    </dgm:pt>
    <dgm:pt modelId="{8A89C739-33B7-440B-9788-44D7A7DA81E9}" type="pres">
      <dgm:prSet presAssocID="{E913A13F-B21A-4AB8-BF34-BD35730A170B}" presName="hierChild4" presStyleCnt="0"/>
      <dgm:spPr/>
    </dgm:pt>
    <dgm:pt modelId="{3160F2E1-9F0B-4EE5-9D9E-853A27E7529F}" type="pres">
      <dgm:prSet presAssocID="{F9FA90AB-49F8-42EF-B5C4-6E7EC7F90F41}" presName="Name17" presStyleLbl="parChTrans1D3" presStyleIdx="6" presStyleCnt="10"/>
      <dgm:spPr/>
    </dgm:pt>
    <dgm:pt modelId="{0078ACDD-1B7F-436D-B86A-D3B0DFD9C522}" type="pres">
      <dgm:prSet presAssocID="{B8FB5DAC-A216-4D19-96E6-47BECA2DC70A}" presName="hierRoot3" presStyleCnt="0"/>
      <dgm:spPr/>
    </dgm:pt>
    <dgm:pt modelId="{49BA7D1F-0E42-43DA-B596-4A57D9D834CE}" type="pres">
      <dgm:prSet presAssocID="{B8FB5DAC-A216-4D19-96E6-47BECA2DC70A}" presName="composite3" presStyleCnt="0"/>
      <dgm:spPr/>
    </dgm:pt>
    <dgm:pt modelId="{D0A076E0-C8AC-41ED-A400-F3E4A7AD5825}" type="pres">
      <dgm:prSet presAssocID="{B8FB5DAC-A216-4D19-96E6-47BECA2DC70A}" presName="background3" presStyleLbl="node3" presStyleIdx="6" presStyleCnt="10"/>
      <dgm:spPr/>
    </dgm:pt>
    <dgm:pt modelId="{AD9CFAAF-C613-4235-B4CB-9FC7E486ECF7}" type="pres">
      <dgm:prSet presAssocID="{B8FB5DAC-A216-4D19-96E6-47BECA2DC70A}" presName="text3" presStyleLbl="fgAcc3" presStyleIdx="6" presStyleCnt="10" custScaleY="315348">
        <dgm:presLayoutVars>
          <dgm:chPref val="3"/>
        </dgm:presLayoutVars>
      </dgm:prSet>
      <dgm:spPr/>
    </dgm:pt>
    <dgm:pt modelId="{FC6211CD-B18F-4875-A9B1-EB9C3C146E8E}" type="pres">
      <dgm:prSet presAssocID="{B8FB5DAC-A216-4D19-96E6-47BECA2DC70A}" presName="hierChild4" presStyleCnt="0"/>
      <dgm:spPr/>
    </dgm:pt>
    <dgm:pt modelId="{E88D60B9-008C-4A51-B256-AC20E0DDE193}" type="pres">
      <dgm:prSet presAssocID="{802CB905-2FF5-498B-9299-2BAEE4AF52F0}" presName="Name17" presStyleLbl="parChTrans1D3" presStyleIdx="7" presStyleCnt="10"/>
      <dgm:spPr/>
    </dgm:pt>
    <dgm:pt modelId="{18C5B967-B1BC-486A-A37C-055EB6E75CAD}" type="pres">
      <dgm:prSet presAssocID="{72964280-9665-4CAF-8BF6-FEBBF0BA41B4}" presName="hierRoot3" presStyleCnt="0"/>
      <dgm:spPr/>
    </dgm:pt>
    <dgm:pt modelId="{3E43DFA6-377C-46A8-A40E-A62048737649}" type="pres">
      <dgm:prSet presAssocID="{72964280-9665-4CAF-8BF6-FEBBF0BA41B4}" presName="composite3" presStyleCnt="0"/>
      <dgm:spPr/>
    </dgm:pt>
    <dgm:pt modelId="{6B72A41B-3857-4C67-B87B-4EE5A4D5171B}" type="pres">
      <dgm:prSet presAssocID="{72964280-9665-4CAF-8BF6-FEBBF0BA41B4}" presName="background3" presStyleLbl="node3" presStyleIdx="7" presStyleCnt="10"/>
      <dgm:spPr/>
    </dgm:pt>
    <dgm:pt modelId="{CAC7FDFB-248D-47A3-8E1A-26E3D3E04A7A}" type="pres">
      <dgm:prSet presAssocID="{72964280-9665-4CAF-8BF6-FEBBF0BA41B4}" presName="text3" presStyleLbl="fgAcc3" presStyleIdx="7" presStyleCnt="10" custScaleY="281945">
        <dgm:presLayoutVars>
          <dgm:chPref val="3"/>
        </dgm:presLayoutVars>
      </dgm:prSet>
      <dgm:spPr/>
    </dgm:pt>
    <dgm:pt modelId="{0CC7CE5C-C34F-457E-9EA0-1B705FC99BF0}" type="pres">
      <dgm:prSet presAssocID="{72964280-9665-4CAF-8BF6-FEBBF0BA41B4}" presName="hierChild4" presStyleCnt="0"/>
      <dgm:spPr/>
    </dgm:pt>
    <dgm:pt modelId="{9651684F-4DD4-4668-869F-640AFB402B0F}" type="pres">
      <dgm:prSet presAssocID="{B29014C6-F730-405B-9A16-E7CCD26AEBD0}" presName="Name17" presStyleLbl="parChTrans1D3" presStyleIdx="8" presStyleCnt="10"/>
      <dgm:spPr/>
    </dgm:pt>
    <dgm:pt modelId="{F3928A87-581F-460E-BCCC-0EE0392A6FAA}" type="pres">
      <dgm:prSet presAssocID="{B20D6C91-B9EF-4495-8EA6-D4C5EC41F08F}" presName="hierRoot3" presStyleCnt="0"/>
      <dgm:spPr/>
    </dgm:pt>
    <dgm:pt modelId="{DFE61ADD-A9D4-43FC-BC17-8157B4B94336}" type="pres">
      <dgm:prSet presAssocID="{B20D6C91-B9EF-4495-8EA6-D4C5EC41F08F}" presName="composite3" presStyleCnt="0"/>
      <dgm:spPr/>
    </dgm:pt>
    <dgm:pt modelId="{5AB3380F-6819-4616-8357-DC4185BE8EFC}" type="pres">
      <dgm:prSet presAssocID="{B20D6C91-B9EF-4495-8EA6-D4C5EC41F08F}" presName="background3" presStyleLbl="node3" presStyleIdx="8" presStyleCnt="10"/>
      <dgm:spPr/>
    </dgm:pt>
    <dgm:pt modelId="{ED8343FD-D9D6-4656-BEB5-70BCD33812AA}" type="pres">
      <dgm:prSet presAssocID="{B20D6C91-B9EF-4495-8EA6-D4C5EC41F08F}" presName="text3" presStyleLbl="fgAcc3" presStyleIdx="8" presStyleCnt="10" custScaleY="248751">
        <dgm:presLayoutVars>
          <dgm:chPref val="3"/>
        </dgm:presLayoutVars>
      </dgm:prSet>
      <dgm:spPr/>
    </dgm:pt>
    <dgm:pt modelId="{F0D7E9B7-0423-43E7-8251-04B6A8B3B0F3}" type="pres">
      <dgm:prSet presAssocID="{B20D6C91-B9EF-4495-8EA6-D4C5EC41F08F}" presName="hierChild4" presStyleCnt="0"/>
      <dgm:spPr/>
    </dgm:pt>
    <dgm:pt modelId="{47DE941D-8BE6-4084-A9E6-59CA720298A5}" type="pres">
      <dgm:prSet presAssocID="{8218EDC2-3A66-4454-9A7B-A1157C1B2EBC}" presName="Name17" presStyleLbl="parChTrans1D3" presStyleIdx="9" presStyleCnt="10"/>
      <dgm:spPr/>
    </dgm:pt>
    <dgm:pt modelId="{51F5C6AC-C85B-4027-B745-CAD9BC4B63AF}" type="pres">
      <dgm:prSet presAssocID="{8109D6D7-8489-4695-88F0-8F2C8CDD7925}" presName="hierRoot3" presStyleCnt="0"/>
      <dgm:spPr/>
    </dgm:pt>
    <dgm:pt modelId="{EB9538D3-F2DD-4D64-BFCC-1C6AC727AD5F}" type="pres">
      <dgm:prSet presAssocID="{8109D6D7-8489-4695-88F0-8F2C8CDD7925}" presName="composite3" presStyleCnt="0"/>
      <dgm:spPr/>
    </dgm:pt>
    <dgm:pt modelId="{52FB96A9-6C11-4BD0-B7A5-01657D42B92E}" type="pres">
      <dgm:prSet presAssocID="{8109D6D7-8489-4695-88F0-8F2C8CDD7925}" presName="background3" presStyleLbl="node3" presStyleIdx="9" presStyleCnt="10"/>
      <dgm:spPr/>
    </dgm:pt>
    <dgm:pt modelId="{06BBE1A3-D589-4C25-B26A-04967EF1642E}" type="pres">
      <dgm:prSet presAssocID="{8109D6D7-8489-4695-88F0-8F2C8CDD7925}" presName="text3" presStyleLbl="fgAcc3" presStyleIdx="9" presStyleCnt="10" custScaleY="315140">
        <dgm:presLayoutVars>
          <dgm:chPref val="3"/>
        </dgm:presLayoutVars>
      </dgm:prSet>
      <dgm:spPr/>
    </dgm:pt>
    <dgm:pt modelId="{24D11130-6DCA-4FF9-98B7-CCFCEED2D703}" type="pres">
      <dgm:prSet presAssocID="{8109D6D7-8489-4695-88F0-8F2C8CDD7925}" presName="hierChild4" presStyleCnt="0"/>
      <dgm:spPr/>
    </dgm:pt>
  </dgm:ptLst>
  <dgm:cxnLst>
    <dgm:cxn modelId="{487D4304-C989-4489-8465-5A9C643E7B25}" type="presOf" srcId="{C822894B-FB06-4AE0-A87D-CFBC056662B8}" destId="{3B156BB8-B507-49E7-A12E-B09CF925D159}" srcOrd="0" destOrd="0" presId="urn:microsoft.com/office/officeart/2005/8/layout/hierarchy1"/>
    <dgm:cxn modelId="{C8BA6A0C-2497-47AB-B7AA-864E54EABD38}" type="presOf" srcId="{D5AFE102-21AF-4227-A2BF-B164581E12A4}" destId="{220E63D0-2999-4616-B996-5C5DDE681F71}" srcOrd="0" destOrd="0" presId="urn:microsoft.com/office/officeart/2005/8/layout/hierarchy1"/>
    <dgm:cxn modelId="{6AF8C00C-B6D8-4B89-ADF0-5A632352997A}" type="presOf" srcId="{72964280-9665-4CAF-8BF6-FEBBF0BA41B4}" destId="{CAC7FDFB-248D-47A3-8E1A-26E3D3E04A7A}" srcOrd="0" destOrd="0" presId="urn:microsoft.com/office/officeart/2005/8/layout/hierarchy1"/>
    <dgm:cxn modelId="{B1AEDA0E-95AF-4DF7-8740-DCDA735E1471}" srcId="{454B4452-6E72-4D31-83BB-95C50B9E5DA7}" destId="{B8FB5DAC-A216-4D19-96E6-47BECA2DC70A}" srcOrd="1" destOrd="0" parTransId="{F9FA90AB-49F8-42EF-B5C4-6E7EC7F90F41}" sibTransId="{5C92A2A0-2734-458F-82FF-85DA5C1470F9}"/>
    <dgm:cxn modelId="{7842700F-53EF-42DC-AD96-D1B7F22CE4AC}" type="presOf" srcId="{2FFA0E50-74CF-46C3-9ADB-9C6D87B6DD26}" destId="{F282BAEC-602F-42CC-8351-752F2C0155AE}" srcOrd="0" destOrd="0" presId="urn:microsoft.com/office/officeart/2005/8/layout/hierarchy1"/>
    <dgm:cxn modelId="{EA82FB15-32C4-4D4A-8C28-BF4D21A5A9B0}" srcId="{454B4452-6E72-4D31-83BB-95C50B9E5DA7}" destId="{B20D6C91-B9EF-4495-8EA6-D4C5EC41F08F}" srcOrd="3" destOrd="0" parTransId="{B29014C6-F730-405B-9A16-E7CCD26AEBD0}" sibTransId="{BF0AA888-82F1-4B61-B441-79CF578B9446}"/>
    <dgm:cxn modelId="{2BA46D1B-C098-4213-A4DC-4DA85EDF3855}" type="presOf" srcId="{E913A13F-B21A-4AB8-BF34-BD35730A170B}" destId="{B73CC6DA-343B-4656-B563-A85FA9F16608}" srcOrd="0" destOrd="0" presId="urn:microsoft.com/office/officeart/2005/8/layout/hierarchy1"/>
    <dgm:cxn modelId="{DA9C711F-FAE8-4D7A-91A4-2B4D5B5349C5}" srcId="{C822894B-FB06-4AE0-A87D-CFBC056662B8}" destId="{454B4452-6E72-4D31-83BB-95C50B9E5DA7}" srcOrd="1" destOrd="0" parTransId="{43D9ED10-42FB-40C3-A429-B18AEC6F2497}" sibTransId="{D4AADA67-D3B2-4D58-856A-4B12861A952E}"/>
    <dgm:cxn modelId="{5A3F9228-1917-49CC-A540-0F21606E5CAF}" type="presOf" srcId="{83CFFFB4-321B-41B9-9A64-74B98B0E63DC}" destId="{E4E354DE-F5E9-49FA-86D9-75BB60694F26}" srcOrd="0" destOrd="0" presId="urn:microsoft.com/office/officeart/2005/8/layout/hierarchy1"/>
    <dgm:cxn modelId="{AD4C6E34-72C9-49F9-95F6-44B28CFB8371}" srcId="{46FFB9EE-3349-4E65-B6D3-A673175757D1}" destId="{C822894B-FB06-4AE0-A87D-CFBC056662B8}" srcOrd="0" destOrd="0" parTransId="{B6E474B0-292B-41FA-A537-F85A722A826D}" sibTransId="{82C597C3-2891-4991-B737-F92441A1846F}"/>
    <dgm:cxn modelId="{BF90473A-4072-48A1-A1D1-D76C6FCB3006}" srcId="{454B4452-6E72-4D31-83BB-95C50B9E5DA7}" destId="{72964280-9665-4CAF-8BF6-FEBBF0BA41B4}" srcOrd="2" destOrd="0" parTransId="{802CB905-2FF5-498B-9299-2BAEE4AF52F0}" sibTransId="{A4DCC8CB-AAA4-401F-942E-C659AB753EE3}"/>
    <dgm:cxn modelId="{B989AC5D-FE89-4487-BB5B-CD8CEC782A2D}" type="presOf" srcId="{2993F4DE-E68D-414C-B966-BAADE674D527}" destId="{4737335F-032E-478A-B260-2DB05C80F2F0}" srcOrd="0" destOrd="0" presId="urn:microsoft.com/office/officeart/2005/8/layout/hierarchy1"/>
    <dgm:cxn modelId="{C6692560-42DE-484C-A8A3-8869EBC9F213}" srcId="{F0F2C168-A99A-4BCC-836E-5E03185B0127}" destId="{2FFA0E50-74CF-46C3-9ADB-9C6D87B6DD26}" srcOrd="3" destOrd="0" parTransId="{823FDDE6-43B2-443B-A04B-8A6A6CE65FD9}" sibTransId="{E98227FA-61FD-413A-8688-4EF2947A9D65}"/>
    <dgm:cxn modelId="{428E4E64-1FFE-473D-8323-200C3D6B927C}" type="presOf" srcId="{8218EDC2-3A66-4454-9A7B-A1157C1B2EBC}" destId="{47DE941D-8BE6-4084-A9E6-59CA720298A5}" srcOrd="0" destOrd="0" presId="urn:microsoft.com/office/officeart/2005/8/layout/hierarchy1"/>
    <dgm:cxn modelId="{F7145364-0A25-481E-A43F-651FC09D48F1}" type="presOf" srcId="{802CB905-2FF5-498B-9299-2BAEE4AF52F0}" destId="{E88D60B9-008C-4A51-B256-AC20E0DDE193}" srcOrd="0" destOrd="0" presId="urn:microsoft.com/office/officeart/2005/8/layout/hierarchy1"/>
    <dgm:cxn modelId="{D29D0B65-F655-4E7F-A40F-371890129370}" type="presOf" srcId="{B20D6C91-B9EF-4495-8EA6-D4C5EC41F08F}" destId="{ED8343FD-D9D6-4656-BEB5-70BCD33812AA}" srcOrd="0" destOrd="0" presId="urn:microsoft.com/office/officeart/2005/8/layout/hierarchy1"/>
    <dgm:cxn modelId="{2165AB6D-10B7-4EB0-83B9-DBB87351E9BA}" type="presOf" srcId="{454B4452-6E72-4D31-83BB-95C50B9E5DA7}" destId="{2C9974A6-FB26-498D-92B4-A5ADEE866CD7}" srcOrd="0" destOrd="0" presId="urn:microsoft.com/office/officeart/2005/8/layout/hierarchy1"/>
    <dgm:cxn modelId="{D99F9950-2648-44F5-8EC3-B60242B6342B}" type="presOf" srcId="{50F24BAD-556E-438B-9E8A-7C720BAA05E3}" destId="{B0BAD099-CB64-4F1F-863E-C9C07F0DCCA6}" srcOrd="0" destOrd="0" presId="urn:microsoft.com/office/officeart/2005/8/layout/hierarchy1"/>
    <dgm:cxn modelId="{606F1D74-640F-4C34-AEC9-9DE7CA166218}" type="presOf" srcId="{8109D6D7-8489-4695-88F0-8F2C8CDD7925}" destId="{06BBE1A3-D589-4C25-B26A-04967EF1642E}" srcOrd="0" destOrd="0" presId="urn:microsoft.com/office/officeart/2005/8/layout/hierarchy1"/>
    <dgm:cxn modelId="{F30FAD75-6B65-407C-B1A5-31D6861FE651}" type="presOf" srcId="{F0F2C168-A99A-4BCC-836E-5E03185B0127}" destId="{07B74D84-0A10-4A0B-A82E-8496A95CF6CD}" srcOrd="0" destOrd="0" presId="urn:microsoft.com/office/officeart/2005/8/layout/hierarchy1"/>
    <dgm:cxn modelId="{2310A878-2731-4A57-B606-0EE05BEE0EC3}" type="presOf" srcId="{F9FA90AB-49F8-42EF-B5C4-6E7EC7F90F41}" destId="{3160F2E1-9F0B-4EE5-9D9E-853A27E7529F}" srcOrd="0" destOrd="0" presId="urn:microsoft.com/office/officeart/2005/8/layout/hierarchy1"/>
    <dgm:cxn modelId="{ECA44859-A142-4A8D-8A23-AB974CD53C02}" srcId="{454B4452-6E72-4D31-83BB-95C50B9E5DA7}" destId="{E913A13F-B21A-4AB8-BF34-BD35730A170B}" srcOrd="0" destOrd="0" parTransId="{0285CEED-F5A0-4395-8859-9F365B6F90D1}" sibTransId="{E98A4278-0D17-4570-9D66-70E13B9ED1BA}"/>
    <dgm:cxn modelId="{35B0FC80-B4EF-4EFD-9FBC-7569FB15BDE6}" type="presOf" srcId="{B8FB5DAC-A216-4D19-96E6-47BECA2DC70A}" destId="{AD9CFAAF-C613-4235-B4CB-9FC7E486ECF7}" srcOrd="0" destOrd="0" presId="urn:microsoft.com/office/officeart/2005/8/layout/hierarchy1"/>
    <dgm:cxn modelId="{A01EA882-B39B-40F1-9685-4EB99CED5B7D}" srcId="{C822894B-FB06-4AE0-A87D-CFBC056662B8}" destId="{F0F2C168-A99A-4BCC-836E-5E03185B0127}" srcOrd="0" destOrd="0" parTransId="{2993F4DE-E68D-414C-B966-BAADE674D527}" sibTransId="{AE43B058-0848-4CC5-A26E-5E7E8185AB6B}"/>
    <dgm:cxn modelId="{A7593E92-9A8F-4F32-A287-4824485D1DAC}" srcId="{454B4452-6E72-4D31-83BB-95C50B9E5DA7}" destId="{8109D6D7-8489-4695-88F0-8F2C8CDD7925}" srcOrd="4" destOrd="0" parTransId="{8218EDC2-3A66-4454-9A7B-A1157C1B2EBC}" sibTransId="{0C0A5F53-74B0-4957-87E9-BDDBC01E7C7F}"/>
    <dgm:cxn modelId="{8534D898-AEA3-49B5-9AA1-026A7A262AA9}" type="presOf" srcId="{9D1F8525-121A-414F-A3B2-A209EF2920C2}" destId="{A0C98D51-F686-4D51-ADBB-8DA2E3167384}" srcOrd="0" destOrd="0" presId="urn:microsoft.com/office/officeart/2005/8/layout/hierarchy1"/>
    <dgm:cxn modelId="{0E30F299-A703-4DEA-8985-2DFFFE3587AB}" srcId="{F0F2C168-A99A-4BCC-836E-5E03185B0127}" destId="{A54118FE-FDE4-400A-AF42-EC73E1131A0E}" srcOrd="2" destOrd="0" parTransId="{50F24BAD-556E-438B-9E8A-7C720BAA05E3}" sibTransId="{E126EFDD-6CCF-4F45-B4CD-9B526A2164EE}"/>
    <dgm:cxn modelId="{BDBF9DA5-7456-49A3-8FBF-6D39ACD05A36}" type="presOf" srcId="{B29014C6-F730-405B-9A16-E7CCD26AEBD0}" destId="{9651684F-4DD4-4668-869F-640AFB402B0F}" srcOrd="0" destOrd="0" presId="urn:microsoft.com/office/officeart/2005/8/layout/hierarchy1"/>
    <dgm:cxn modelId="{8C7D70AF-3B16-4481-AEEA-E239AE1366EB}" srcId="{F0F2C168-A99A-4BCC-836E-5E03185B0127}" destId="{A224E5AF-9530-4427-99CC-9B81081FBB84}" srcOrd="0" destOrd="0" parTransId="{83CFFFB4-321B-41B9-9A64-74B98B0E63DC}" sibTransId="{1B1CB4EA-9BE1-4CE1-9C1C-62D86FCD235E}"/>
    <dgm:cxn modelId="{F10789B2-6E46-4E56-B7D3-BCA9D3451C1C}" type="presOf" srcId="{A54118FE-FDE4-400A-AF42-EC73E1131A0E}" destId="{BA68EEA6-2A63-4DC7-BA38-6C785363D2AD}" srcOrd="0" destOrd="0" presId="urn:microsoft.com/office/officeart/2005/8/layout/hierarchy1"/>
    <dgm:cxn modelId="{B58C28BE-87FE-40BC-9B30-9381E0C62832}" type="presOf" srcId="{4F9B1EC7-5815-451C-9423-F5A65AA34AD1}" destId="{2048E892-708F-41AB-8366-E152DEEC48FC}" srcOrd="0" destOrd="0" presId="urn:microsoft.com/office/officeart/2005/8/layout/hierarchy1"/>
    <dgm:cxn modelId="{3EF687CB-865F-4D6B-91BF-D39F1D3A1AE4}" srcId="{F0F2C168-A99A-4BCC-836E-5E03185B0127}" destId="{F09216C1-1031-4D22-9159-AC8D63BB0B52}" srcOrd="4" destOrd="0" parTransId="{9D1F8525-121A-414F-A3B2-A209EF2920C2}" sibTransId="{A6EA45B3-6F1E-43B8-A0BB-767D3253215A}"/>
    <dgm:cxn modelId="{ECF28ACD-3D66-48DC-B55D-AE33B795AEBE}" type="presOf" srcId="{823FDDE6-43B2-443B-A04B-8A6A6CE65FD9}" destId="{538675CF-7EAF-437C-9D02-EB29A26D8A4C}" srcOrd="0" destOrd="0" presId="urn:microsoft.com/office/officeart/2005/8/layout/hierarchy1"/>
    <dgm:cxn modelId="{AEF447D2-AF98-45D8-B071-C2C1E32E1847}" srcId="{F0F2C168-A99A-4BCC-836E-5E03185B0127}" destId="{D5AFE102-21AF-4227-A2BF-B164581E12A4}" srcOrd="1" destOrd="0" parTransId="{4F9B1EC7-5815-451C-9423-F5A65AA34AD1}" sibTransId="{E2030E3D-B1BD-4998-B12D-6AEDBA9296DF}"/>
    <dgm:cxn modelId="{18C27BD2-5502-4FA0-A627-178542F6B79E}" type="presOf" srcId="{A224E5AF-9530-4427-99CC-9B81081FBB84}" destId="{FA89F187-C652-470A-BAE7-40858222BB11}" srcOrd="0" destOrd="0" presId="urn:microsoft.com/office/officeart/2005/8/layout/hierarchy1"/>
    <dgm:cxn modelId="{FEF2F4DD-8DC9-4AFB-A265-C4DD20DFA8FF}" type="presOf" srcId="{F09216C1-1031-4D22-9159-AC8D63BB0B52}" destId="{9D81903B-6EAF-44B0-96A3-E1F3ABC4EF4E}" srcOrd="0" destOrd="0" presId="urn:microsoft.com/office/officeart/2005/8/layout/hierarchy1"/>
    <dgm:cxn modelId="{670699E7-02DF-4B52-8070-8BE697208455}" type="presOf" srcId="{43D9ED10-42FB-40C3-A429-B18AEC6F2497}" destId="{E9DD4CED-9B4F-4AA6-B176-F7D15E15C360}" srcOrd="0" destOrd="0" presId="urn:microsoft.com/office/officeart/2005/8/layout/hierarchy1"/>
    <dgm:cxn modelId="{86809AEF-6A4D-47DE-B3B7-179C0EAF1E29}" type="presOf" srcId="{0285CEED-F5A0-4395-8859-9F365B6F90D1}" destId="{886C0580-1AC6-40ED-8AE7-26718135CBD6}" srcOrd="0" destOrd="0" presId="urn:microsoft.com/office/officeart/2005/8/layout/hierarchy1"/>
    <dgm:cxn modelId="{2872DBF3-6D4B-4484-869C-63CC1BB78749}" type="presOf" srcId="{46FFB9EE-3349-4E65-B6D3-A673175757D1}" destId="{9BCAE793-140A-45C2-BD8C-8FE712D76F14}" srcOrd="0" destOrd="0" presId="urn:microsoft.com/office/officeart/2005/8/layout/hierarchy1"/>
    <dgm:cxn modelId="{3BDC6979-0966-42F2-9CCF-BAF9EE971E43}" type="presParOf" srcId="{9BCAE793-140A-45C2-BD8C-8FE712D76F14}" destId="{E3CD756D-3846-4463-B28D-538E98AAF54C}" srcOrd="0" destOrd="0" presId="urn:microsoft.com/office/officeart/2005/8/layout/hierarchy1"/>
    <dgm:cxn modelId="{162F5706-EA16-4B1F-90E6-20FBA334B61B}" type="presParOf" srcId="{E3CD756D-3846-4463-B28D-538E98AAF54C}" destId="{F0E19FE8-3876-4A02-9B08-983ADEFBA3A3}" srcOrd="0" destOrd="0" presId="urn:microsoft.com/office/officeart/2005/8/layout/hierarchy1"/>
    <dgm:cxn modelId="{39B3596B-AF1D-4E39-9ABE-62BB403FE302}" type="presParOf" srcId="{F0E19FE8-3876-4A02-9B08-983ADEFBA3A3}" destId="{16E2FF90-1577-4E41-B145-FBBF2D81E31A}" srcOrd="0" destOrd="0" presId="urn:microsoft.com/office/officeart/2005/8/layout/hierarchy1"/>
    <dgm:cxn modelId="{51D5092B-6A9E-44CA-A58F-5A3E795B2249}" type="presParOf" srcId="{F0E19FE8-3876-4A02-9B08-983ADEFBA3A3}" destId="{3B156BB8-B507-49E7-A12E-B09CF925D159}" srcOrd="1" destOrd="0" presId="urn:microsoft.com/office/officeart/2005/8/layout/hierarchy1"/>
    <dgm:cxn modelId="{22D14ADB-D18F-4D24-BAD8-4A605A0253F9}" type="presParOf" srcId="{E3CD756D-3846-4463-B28D-538E98AAF54C}" destId="{E59788D8-CCA6-4328-8CF1-9218DFAD21B4}" srcOrd="1" destOrd="0" presId="urn:microsoft.com/office/officeart/2005/8/layout/hierarchy1"/>
    <dgm:cxn modelId="{8DFC707D-11F8-4F5B-AC69-CB3156A2FCCE}" type="presParOf" srcId="{E59788D8-CCA6-4328-8CF1-9218DFAD21B4}" destId="{4737335F-032E-478A-B260-2DB05C80F2F0}" srcOrd="0" destOrd="0" presId="urn:microsoft.com/office/officeart/2005/8/layout/hierarchy1"/>
    <dgm:cxn modelId="{DB7402F7-FE71-49B8-8CD5-5B0DAA5F1599}" type="presParOf" srcId="{E59788D8-CCA6-4328-8CF1-9218DFAD21B4}" destId="{00E53625-2F9D-4A22-969B-67DE2906CDB0}" srcOrd="1" destOrd="0" presId="urn:microsoft.com/office/officeart/2005/8/layout/hierarchy1"/>
    <dgm:cxn modelId="{771E9CBE-1CA3-4624-9132-B890F8C81901}" type="presParOf" srcId="{00E53625-2F9D-4A22-969B-67DE2906CDB0}" destId="{D5B2F6CC-86AB-465B-848A-340065C6FF59}" srcOrd="0" destOrd="0" presId="urn:microsoft.com/office/officeart/2005/8/layout/hierarchy1"/>
    <dgm:cxn modelId="{A9487085-C397-44A0-B288-DC4A39C26AAE}" type="presParOf" srcId="{D5B2F6CC-86AB-465B-848A-340065C6FF59}" destId="{994A9188-5349-4DB4-88D0-88F6D8B2B2B7}" srcOrd="0" destOrd="0" presId="urn:microsoft.com/office/officeart/2005/8/layout/hierarchy1"/>
    <dgm:cxn modelId="{08722DA3-8B99-460F-AD40-DDC33734B545}" type="presParOf" srcId="{D5B2F6CC-86AB-465B-848A-340065C6FF59}" destId="{07B74D84-0A10-4A0B-A82E-8496A95CF6CD}" srcOrd="1" destOrd="0" presId="urn:microsoft.com/office/officeart/2005/8/layout/hierarchy1"/>
    <dgm:cxn modelId="{AAB589C9-6479-45D3-89DD-8BD9386A8E76}" type="presParOf" srcId="{00E53625-2F9D-4A22-969B-67DE2906CDB0}" destId="{CCF788FD-6144-46D5-805B-1134373C71CC}" srcOrd="1" destOrd="0" presId="urn:microsoft.com/office/officeart/2005/8/layout/hierarchy1"/>
    <dgm:cxn modelId="{CF12FD4D-A034-470C-B7DF-947B6F1C0E07}" type="presParOf" srcId="{CCF788FD-6144-46D5-805B-1134373C71CC}" destId="{E4E354DE-F5E9-49FA-86D9-75BB60694F26}" srcOrd="0" destOrd="0" presId="urn:microsoft.com/office/officeart/2005/8/layout/hierarchy1"/>
    <dgm:cxn modelId="{AFD3A671-A3BE-4EA8-BCEF-5E5029BE36FD}" type="presParOf" srcId="{CCF788FD-6144-46D5-805B-1134373C71CC}" destId="{7EE4140D-FDCB-477F-98AB-055E6C3C2C20}" srcOrd="1" destOrd="0" presId="urn:microsoft.com/office/officeart/2005/8/layout/hierarchy1"/>
    <dgm:cxn modelId="{9DF7A618-6772-4279-9870-AD9796541EA0}" type="presParOf" srcId="{7EE4140D-FDCB-477F-98AB-055E6C3C2C20}" destId="{D251D311-5B2C-4EF1-8960-5784FB6F2432}" srcOrd="0" destOrd="0" presId="urn:microsoft.com/office/officeart/2005/8/layout/hierarchy1"/>
    <dgm:cxn modelId="{ED03ECD3-8244-440E-B19B-0CD1A4B610BA}" type="presParOf" srcId="{D251D311-5B2C-4EF1-8960-5784FB6F2432}" destId="{E5D324BB-48E9-493B-BEDD-31A1D4FFCD28}" srcOrd="0" destOrd="0" presId="urn:microsoft.com/office/officeart/2005/8/layout/hierarchy1"/>
    <dgm:cxn modelId="{B277EC16-7B02-4B44-B40B-B016B8F2E659}" type="presParOf" srcId="{D251D311-5B2C-4EF1-8960-5784FB6F2432}" destId="{FA89F187-C652-470A-BAE7-40858222BB11}" srcOrd="1" destOrd="0" presId="urn:microsoft.com/office/officeart/2005/8/layout/hierarchy1"/>
    <dgm:cxn modelId="{3B5E693C-D47B-4B9D-9351-9F7E59AF9AE4}" type="presParOf" srcId="{7EE4140D-FDCB-477F-98AB-055E6C3C2C20}" destId="{D931DB1E-0C16-40BF-9AC9-5B970F5023AC}" srcOrd="1" destOrd="0" presId="urn:microsoft.com/office/officeart/2005/8/layout/hierarchy1"/>
    <dgm:cxn modelId="{8C327BA9-6D00-4C3C-8F83-876E33A9C64E}" type="presParOf" srcId="{CCF788FD-6144-46D5-805B-1134373C71CC}" destId="{2048E892-708F-41AB-8366-E152DEEC48FC}" srcOrd="2" destOrd="0" presId="urn:microsoft.com/office/officeart/2005/8/layout/hierarchy1"/>
    <dgm:cxn modelId="{B61003BD-03EB-4CE2-9119-F2BFC00D9D3E}" type="presParOf" srcId="{CCF788FD-6144-46D5-805B-1134373C71CC}" destId="{B25FBED5-4869-4780-8E29-D1A1DB21D5B5}" srcOrd="3" destOrd="0" presId="urn:microsoft.com/office/officeart/2005/8/layout/hierarchy1"/>
    <dgm:cxn modelId="{B8EA640C-7267-4AF8-90FE-09DBAF4F2330}" type="presParOf" srcId="{B25FBED5-4869-4780-8E29-D1A1DB21D5B5}" destId="{8B8D58AE-F437-44F4-AB4A-13F8D1FFA7E8}" srcOrd="0" destOrd="0" presId="urn:microsoft.com/office/officeart/2005/8/layout/hierarchy1"/>
    <dgm:cxn modelId="{D855CD04-2415-4C78-A455-8523568A1A90}" type="presParOf" srcId="{8B8D58AE-F437-44F4-AB4A-13F8D1FFA7E8}" destId="{0ED679AB-9E24-44B8-84E8-4C45FF3845A1}" srcOrd="0" destOrd="0" presId="urn:microsoft.com/office/officeart/2005/8/layout/hierarchy1"/>
    <dgm:cxn modelId="{E6183C17-DABC-4638-85AB-4B0D8CE7B8C5}" type="presParOf" srcId="{8B8D58AE-F437-44F4-AB4A-13F8D1FFA7E8}" destId="{220E63D0-2999-4616-B996-5C5DDE681F71}" srcOrd="1" destOrd="0" presId="urn:microsoft.com/office/officeart/2005/8/layout/hierarchy1"/>
    <dgm:cxn modelId="{1ECB0D6D-E5A2-4BEE-B893-234795E41F5A}" type="presParOf" srcId="{B25FBED5-4869-4780-8E29-D1A1DB21D5B5}" destId="{463A2084-1197-437A-954B-B73485FB172E}" srcOrd="1" destOrd="0" presId="urn:microsoft.com/office/officeart/2005/8/layout/hierarchy1"/>
    <dgm:cxn modelId="{CB4FE56B-EEB0-405D-BBDC-239D292050CE}" type="presParOf" srcId="{CCF788FD-6144-46D5-805B-1134373C71CC}" destId="{B0BAD099-CB64-4F1F-863E-C9C07F0DCCA6}" srcOrd="4" destOrd="0" presId="urn:microsoft.com/office/officeart/2005/8/layout/hierarchy1"/>
    <dgm:cxn modelId="{309F3330-485A-4AE0-8B39-51854ECB3644}" type="presParOf" srcId="{CCF788FD-6144-46D5-805B-1134373C71CC}" destId="{F95923BD-7679-4C0A-A758-E5F64EEED648}" srcOrd="5" destOrd="0" presId="urn:microsoft.com/office/officeart/2005/8/layout/hierarchy1"/>
    <dgm:cxn modelId="{0D59CAC1-A74E-436F-A48E-14FC3FAADC8D}" type="presParOf" srcId="{F95923BD-7679-4C0A-A758-E5F64EEED648}" destId="{903F4502-344D-4DB1-873B-F7E8E751D255}" srcOrd="0" destOrd="0" presId="urn:microsoft.com/office/officeart/2005/8/layout/hierarchy1"/>
    <dgm:cxn modelId="{4581928C-DBBA-480D-A207-FC6377A6F69E}" type="presParOf" srcId="{903F4502-344D-4DB1-873B-F7E8E751D255}" destId="{3AE69A5B-6DC4-4951-8822-CD8C88A41D0A}" srcOrd="0" destOrd="0" presId="urn:microsoft.com/office/officeart/2005/8/layout/hierarchy1"/>
    <dgm:cxn modelId="{5F3D96EA-755C-45FC-B074-B527C0803037}" type="presParOf" srcId="{903F4502-344D-4DB1-873B-F7E8E751D255}" destId="{BA68EEA6-2A63-4DC7-BA38-6C785363D2AD}" srcOrd="1" destOrd="0" presId="urn:microsoft.com/office/officeart/2005/8/layout/hierarchy1"/>
    <dgm:cxn modelId="{113F5741-8A33-4894-836A-2C9E3005E422}" type="presParOf" srcId="{F95923BD-7679-4C0A-A758-E5F64EEED648}" destId="{F8288967-A9F9-4551-A090-D58CFE6A03B8}" srcOrd="1" destOrd="0" presId="urn:microsoft.com/office/officeart/2005/8/layout/hierarchy1"/>
    <dgm:cxn modelId="{ABBAB461-6D85-4E6D-84A2-52CA81348257}" type="presParOf" srcId="{CCF788FD-6144-46D5-805B-1134373C71CC}" destId="{538675CF-7EAF-437C-9D02-EB29A26D8A4C}" srcOrd="6" destOrd="0" presId="urn:microsoft.com/office/officeart/2005/8/layout/hierarchy1"/>
    <dgm:cxn modelId="{433B42AB-CFCC-4356-9F90-06A11B9E2217}" type="presParOf" srcId="{CCF788FD-6144-46D5-805B-1134373C71CC}" destId="{00D9C97A-59CC-4669-8807-249F5F43D513}" srcOrd="7" destOrd="0" presId="urn:microsoft.com/office/officeart/2005/8/layout/hierarchy1"/>
    <dgm:cxn modelId="{C5FC0335-A25D-45F0-9833-0A6BAD509F8D}" type="presParOf" srcId="{00D9C97A-59CC-4669-8807-249F5F43D513}" destId="{5D39FA58-D8FF-462C-B5AB-BD07EEBF6C12}" srcOrd="0" destOrd="0" presId="urn:microsoft.com/office/officeart/2005/8/layout/hierarchy1"/>
    <dgm:cxn modelId="{A134F432-1144-4E57-89DF-C2F30554256F}" type="presParOf" srcId="{5D39FA58-D8FF-462C-B5AB-BD07EEBF6C12}" destId="{375A7641-884F-4E9E-81A1-1BE81C100D5C}" srcOrd="0" destOrd="0" presId="urn:microsoft.com/office/officeart/2005/8/layout/hierarchy1"/>
    <dgm:cxn modelId="{57EC6D33-7ADF-49AF-A150-269C0283AE45}" type="presParOf" srcId="{5D39FA58-D8FF-462C-B5AB-BD07EEBF6C12}" destId="{F282BAEC-602F-42CC-8351-752F2C0155AE}" srcOrd="1" destOrd="0" presId="urn:microsoft.com/office/officeart/2005/8/layout/hierarchy1"/>
    <dgm:cxn modelId="{86C647BB-FFE2-47F9-98FC-97A1A7DA7689}" type="presParOf" srcId="{00D9C97A-59CC-4669-8807-249F5F43D513}" destId="{5FA924E5-CFC0-4406-93B3-1C885233E7A0}" srcOrd="1" destOrd="0" presId="urn:microsoft.com/office/officeart/2005/8/layout/hierarchy1"/>
    <dgm:cxn modelId="{80D8EC0A-E160-44CA-8923-FEB4D8C127EA}" type="presParOf" srcId="{CCF788FD-6144-46D5-805B-1134373C71CC}" destId="{A0C98D51-F686-4D51-ADBB-8DA2E3167384}" srcOrd="8" destOrd="0" presId="urn:microsoft.com/office/officeart/2005/8/layout/hierarchy1"/>
    <dgm:cxn modelId="{FE121690-0D5D-4FCF-94F0-63DFFE4F07D7}" type="presParOf" srcId="{CCF788FD-6144-46D5-805B-1134373C71CC}" destId="{891661A6-8764-4EC6-915E-FCEC4CE9B031}" srcOrd="9" destOrd="0" presId="urn:microsoft.com/office/officeart/2005/8/layout/hierarchy1"/>
    <dgm:cxn modelId="{EC0BA2D9-1F9D-4C77-88D1-E8C78045913F}" type="presParOf" srcId="{891661A6-8764-4EC6-915E-FCEC4CE9B031}" destId="{39A9D4AF-A0BC-4683-9046-4528E93F27A2}" srcOrd="0" destOrd="0" presId="urn:microsoft.com/office/officeart/2005/8/layout/hierarchy1"/>
    <dgm:cxn modelId="{A6974183-1F16-4C85-86D4-51ADE575F8D5}" type="presParOf" srcId="{39A9D4AF-A0BC-4683-9046-4528E93F27A2}" destId="{0C9C3FFD-187B-42A2-8400-79BE1F7047A4}" srcOrd="0" destOrd="0" presId="urn:microsoft.com/office/officeart/2005/8/layout/hierarchy1"/>
    <dgm:cxn modelId="{839E942E-DBEF-4386-9659-C5693D9D6FEC}" type="presParOf" srcId="{39A9D4AF-A0BC-4683-9046-4528E93F27A2}" destId="{9D81903B-6EAF-44B0-96A3-E1F3ABC4EF4E}" srcOrd="1" destOrd="0" presId="urn:microsoft.com/office/officeart/2005/8/layout/hierarchy1"/>
    <dgm:cxn modelId="{AE18C0FB-D9BB-4089-9D5E-83D988F381C8}" type="presParOf" srcId="{891661A6-8764-4EC6-915E-FCEC4CE9B031}" destId="{CFE99185-4B6E-46A0-A988-06FA23C95B04}" srcOrd="1" destOrd="0" presId="urn:microsoft.com/office/officeart/2005/8/layout/hierarchy1"/>
    <dgm:cxn modelId="{8DEACF21-403D-456E-91FB-AA2E62AE620A}" type="presParOf" srcId="{E59788D8-CCA6-4328-8CF1-9218DFAD21B4}" destId="{E9DD4CED-9B4F-4AA6-B176-F7D15E15C360}" srcOrd="2" destOrd="0" presId="urn:microsoft.com/office/officeart/2005/8/layout/hierarchy1"/>
    <dgm:cxn modelId="{44C0510E-5710-4B11-B1A2-99A511664E1D}" type="presParOf" srcId="{E59788D8-CCA6-4328-8CF1-9218DFAD21B4}" destId="{5F014DA3-884B-4392-A2D4-60B1C41469A1}" srcOrd="3" destOrd="0" presId="urn:microsoft.com/office/officeart/2005/8/layout/hierarchy1"/>
    <dgm:cxn modelId="{2DEDF8A9-3B9B-48A5-9FF1-5964CF20445D}" type="presParOf" srcId="{5F014DA3-884B-4392-A2D4-60B1C41469A1}" destId="{F0EAD588-2792-4EC3-93A2-4B98CD2952D8}" srcOrd="0" destOrd="0" presId="urn:microsoft.com/office/officeart/2005/8/layout/hierarchy1"/>
    <dgm:cxn modelId="{E5E6F21F-395A-4C19-A5DD-516EAB6C17B0}" type="presParOf" srcId="{F0EAD588-2792-4EC3-93A2-4B98CD2952D8}" destId="{7927C8F3-408C-4C57-9ACA-E4BD24EEC419}" srcOrd="0" destOrd="0" presId="urn:microsoft.com/office/officeart/2005/8/layout/hierarchy1"/>
    <dgm:cxn modelId="{0F5D7BE4-58B1-458F-A336-805DB2B5E578}" type="presParOf" srcId="{F0EAD588-2792-4EC3-93A2-4B98CD2952D8}" destId="{2C9974A6-FB26-498D-92B4-A5ADEE866CD7}" srcOrd="1" destOrd="0" presId="urn:microsoft.com/office/officeart/2005/8/layout/hierarchy1"/>
    <dgm:cxn modelId="{EF38EA9D-751C-4335-99DE-18006069072B}" type="presParOf" srcId="{5F014DA3-884B-4392-A2D4-60B1C41469A1}" destId="{A80E48F9-E4B8-4FAC-BB81-C8B62D561620}" srcOrd="1" destOrd="0" presId="urn:microsoft.com/office/officeart/2005/8/layout/hierarchy1"/>
    <dgm:cxn modelId="{3075BD5D-4BA8-40D1-85B2-1A24095A72FE}" type="presParOf" srcId="{A80E48F9-E4B8-4FAC-BB81-C8B62D561620}" destId="{886C0580-1AC6-40ED-8AE7-26718135CBD6}" srcOrd="0" destOrd="0" presId="urn:microsoft.com/office/officeart/2005/8/layout/hierarchy1"/>
    <dgm:cxn modelId="{B567A00A-BDAF-4306-89A5-5F00188816BF}" type="presParOf" srcId="{A80E48F9-E4B8-4FAC-BB81-C8B62D561620}" destId="{F79EF9F9-7C5E-43E7-B113-E36B503C2FDE}" srcOrd="1" destOrd="0" presId="urn:microsoft.com/office/officeart/2005/8/layout/hierarchy1"/>
    <dgm:cxn modelId="{AAAE2130-1097-46BD-8BA5-3273E9378FC9}" type="presParOf" srcId="{F79EF9F9-7C5E-43E7-B113-E36B503C2FDE}" destId="{DB8DCE2B-0BB2-482F-8E17-37E155F3A8D7}" srcOrd="0" destOrd="0" presId="urn:microsoft.com/office/officeart/2005/8/layout/hierarchy1"/>
    <dgm:cxn modelId="{FB798F9E-224D-4490-A53A-5F3887B0CCFA}" type="presParOf" srcId="{DB8DCE2B-0BB2-482F-8E17-37E155F3A8D7}" destId="{B1417BD7-6443-4A13-A683-42D55D65286C}" srcOrd="0" destOrd="0" presId="urn:microsoft.com/office/officeart/2005/8/layout/hierarchy1"/>
    <dgm:cxn modelId="{702124FB-0D19-472B-8ADA-AD8F065BF4AC}" type="presParOf" srcId="{DB8DCE2B-0BB2-482F-8E17-37E155F3A8D7}" destId="{B73CC6DA-343B-4656-B563-A85FA9F16608}" srcOrd="1" destOrd="0" presId="urn:microsoft.com/office/officeart/2005/8/layout/hierarchy1"/>
    <dgm:cxn modelId="{FC0A3473-CD84-4AFF-AF7C-5B47CAC1C8D2}" type="presParOf" srcId="{F79EF9F9-7C5E-43E7-B113-E36B503C2FDE}" destId="{8A89C739-33B7-440B-9788-44D7A7DA81E9}" srcOrd="1" destOrd="0" presId="urn:microsoft.com/office/officeart/2005/8/layout/hierarchy1"/>
    <dgm:cxn modelId="{01D01CB9-C6FD-4775-8CB7-262B7AA9F7B8}" type="presParOf" srcId="{A80E48F9-E4B8-4FAC-BB81-C8B62D561620}" destId="{3160F2E1-9F0B-4EE5-9D9E-853A27E7529F}" srcOrd="2" destOrd="0" presId="urn:microsoft.com/office/officeart/2005/8/layout/hierarchy1"/>
    <dgm:cxn modelId="{D55192CC-F809-458B-9864-8BE60F399A2D}" type="presParOf" srcId="{A80E48F9-E4B8-4FAC-BB81-C8B62D561620}" destId="{0078ACDD-1B7F-436D-B86A-D3B0DFD9C522}" srcOrd="3" destOrd="0" presId="urn:microsoft.com/office/officeart/2005/8/layout/hierarchy1"/>
    <dgm:cxn modelId="{9E900982-2A50-433B-A5EF-470E9D2E38FD}" type="presParOf" srcId="{0078ACDD-1B7F-436D-B86A-D3B0DFD9C522}" destId="{49BA7D1F-0E42-43DA-B596-4A57D9D834CE}" srcOrd="0" destOrd="0" presId="urn:microsoft.com/office/officeart/2005/8/layout/hierarchy1"/>
    <dgm:cxn modelId="{BDA44454-8D1D-4B83-B822-32AF09278D2F}" type="presParOf" srcId="{49BA7D1F-0E42-43DA-B596-4A57D9D834CE}" destId="{D0A076E0-C8AC-41ED-A400-F3E4A7AD5825}" srcOrd="0" destOrd="0" presId="urn:microsoft.com/office/officeart/2005/8/layout/hierarchy1"/>
    <dgm:cxn modelId="{3FDEE312-319E-4E30-91AD-833518F4C5C0}" type="presParOf" srcId="{49BA7D1F-0E42-43DA-B596-4A57D9D834CE}" destId="{AD9CFAAF-C613-4235-B4CB-9FC7E486ECF7}" srcOrd="1" destOrd="0" presId="urn:microsoft.com/office/officeart/2005/8/layout/hierarchy1"/>
    <dgm:cxn modelId="{EE7E28F9-0314-4D61-BD24-444A672B4FEE}" type="presParOf" srcId="{0078ACDD-1B7F-436D-B86A-D3B0DFD9C522}" destId="{FC6211CD-B18F-4875-A9B1-EB9C3C146E8E}" srcOrd="1" destOrd="0" presId="urn:microsoft.com/office/officeart/2005/8/layout/hierarchy1"/>
    <dgm:cxn modelId="{3CA5384D-A264-4628-AC2A-78AC8ACAA83F}" type="presParOf" srcId="{A80E48F9-E4B8-4FAC-BB81-C8B62D561620}" destId="{E88D60B9-008C-4A51-B256-AC20E0DDE193}" srcOrd="4" destOrd="0" presId="urn:microsoft.com/office/officeart/2005/8/layout/hierarchy1"/>
    <dgm:cxn modelId="{FBE7BC95-0A8D-4885-84DD-83C4C1B5A43B}" type="presParOf" srcId="{A80E48F9-E4B8-4FAC-BB81-C8B62D561620}" destId="{18C5B967-B1BC-486A-A37C-055EB6E75CAD}" srcOrd="5" destOrd="0" presId="urn:microsoft.com/office/officeart/2005/8/layout/hierarchy1"/>
    <dgm:cxn modelId="{7FE08071-5F9F-4654-875B-7A1AF3430F3C}" type="presParOf" srcId="{18C5B967-B1BC-486A-A37C-055EB6E75CAD}" destId="{3E43DFA6-377C-46A8-A40E-A62048737649}" srcOrd="0" destOrd="0" presId="urn:microsoft.com/office/officeart/2005/8/layout/hierarchy1"/>
    <dgm:cxn modelId="{B7B01AB7-C335-4F0F-BE3E-089E24997D9F}" type="presParOf" srcId="{3E43DFA6-377C-46A8-A40E-A62048737649}" destId="{6B72A41B-3857-4C67-B87B-4EE5A4D5171B}" srcOrd="0" destOrd="0" presId="urn:microsoft.com/office/officeart/2005/8/layout/hierarchy1"/>
    <dgm:cxn modelId="{79B7D61D-AE4E-4412-9A16-3774F5261945}" type="presParOf" srcId="{3E43DFA6-377C-46A8-A40E-A62048737649}" destId="{CAC7FDFB-248D-47A3-8E1A-26E3D3E04A7A}" srcOrd="1" destOrd="0" presId="urn:microsoft.com/office/officeart/2005/8/layout/hierarchy1"/>
    <dgm:cxn modelId="{207A58D6-6934-48EF-BAB9-565876D7506F}" type="presParOf" srcId="{18C5B967-B1BC-486A-A37C-055EB6E75CAD}" destId="{0CC7CE5C-C34F-457E-9EA0-1B705FC99BF0}" srcOrd="1" destOrd="0" presId="urn:microsoft.com/office/officeart/2005/8/layout/hierarchy1"/>
    <dgm:cxn modelId="{1826AF8D-D5A9-40A5-ADE2-234B4390280E}" type="presParOf" srcId="{A80E48F9-E4B8-4FAC-BB81-C8B62D561620}" destId="{9651684F-4DD4-4668-869F-640AFB402B0F}" srcOrd="6" destOrd="0" presId="urn:microsoft.com/office/officeart/2005/8/layout/hierarchy1"/>
    <dgm:cxn modelId="{C874C87C-856D-4C30-BA34-D323CB8AE465}" type="presParOf" srcId="{A80E48F9-E4B8-4FAC-BB81-C8B62D561620}" destId="{F3928A87-581F-460E-BCCC-0EE0392A6FAA}" srcOrd="7" destOrd="0" presId="urn:microsoft.com/office/officeart/2005/8/layout/hierarchy1"/>
    <dgm:cxn modelId="{9BF50085-A1BE-4893-B614-4F6E847552A4}" type="presParOf" srcId="{F3928A87-581F-460E-BCCC-0EE0392A6FAA}" destId="{DFE61ADD-A9D4-43FC-BC17-8157B4B94336}" srcOrd="0" destOrd="0" presId="urn:microsoft.com/office/officeart/2005/8/layout/hierarchy1"/>
    <dgm:cxn modelId="{4155D2E8-40C8-4112-A899-AEB1122BB19A}" type="presParOf" srcId="{DFE61ADD-A9D4-43FC-BC17-8157B4B94336}" destId="{5AB3380F-6819-4616-8357-DC4185BE8EFC}" srcOrd="0" destOrd="0" presId="urn:microsoft.com/office/officeart/2005/8/layout/hierarchy1"/>
    <dgm:cxn modelId="{72B839D9-0071-4C2C-AACB-0A4F90651CF9}" type="presParOf" srcId="{DFE61ADD-A9D4-43FC-BC17-8157B4B94336}" destId="{ED8343FD-D9D6-4656-BEB5-70BCD33812AA}" srcOrd="1" destOrd="0" presId="urn:microsoft.com/office/officeart/2005/8/layout/hierarchy1"/>
    <dgm:cxn modelId="{84D76865-FEBF-4D61-9F08-7B5D9BA31F0C}" type="presParOf" srcId="{F3928A87-581F-460E-BCCC-0EE0392A6FAA}" destId="{F0D7E9B7-0423-43E7-8251-04B6A8B3B0F3}" srcOrd="1" destOrd="0" presId="urn:microsoft.com/office/officeart/2005/8/layout/hierarchy1"/>
    <dgm:cxn modelId="{718A5AE6-A873-465A-A533-E3969344E73B}" type="presParOf" srcId="{A80E48F9-E4B8-4FAC-BB81-C8B62D561620}" destId="{47DE941D-8BE6-4084-A9E6-59CA720298A5}" srcOrd="8" destOrd="0" presId="urn:microsoft.com/office/officeart/2005/8/layout/hierarchy1"/>
    <dgm:cxn modelId="{1B0E3816-1486-41E3-B927-AD92BF4E5F5F}" type="presParOf" srcId="{A80E48F9-E4B8-4FAC-BB81-C8B62D561620}" destId="{51F5C6AC-C85B-4027-B745-CAD9BC4B63AF}" srcOrd="9" destOrd="0" presId="urn:microsoft.com/office/officeart/2005/8/layout/hierarchy1"/>
    <dgm:cxn modelId="{07C0CBE2-79EC-4724-B1E9-A97EF9B7F09B}" type="presParOf" srcId="{51F5C6AC-C85B-4027-B745-CAD9BC4B63AF}" destId="{EB9538D3-F2DD-4D64-BFCC-1C6AC727AD5F}" srcOrd="0" destOrd="0" presId="urn:microsoft.com/office/officeart/2005/8/layout/hierarchy1"/>
    <dgm:cxn modelId="{FFFC7F7B-D265-44E8-A55C-8F6D78076BF7}" type="presParOf" srcId="{EB9538D3-F2DD-4D64-BFCC-1C6AC727AD5F}" destId="{52FB96A9-6C11-4BD0-B7A5-01657D42B92E}" srcOrd="0" destOrd="0" presId="urn:microsoft.com/office/officeart/2005/8/layout/hierarchy1"/>
    <dgm:cxn modelId="{FE9481F2-55ED-46B1-99F1-98463C1BF590}" type="presParOf" srcId="{EB9538D3-F2DD-4D64-BFCC-1C6AC727AD5F}" destId="{06BBE1A3-D589-4C25-B26A-04967EF1642E}" srcOrd="1" destOrd="0" presId="urn:microsoft.com/office/officeart/2005/8/layout/hierarchy1"/>
    <dgm:cxn modelId="{11595698-3F89-49EC-B5FF-507AE1FC7E50}" type="presParOf" srcId="{51F5C6AC-C85B-4027-B745-CAD9BC4B63AF}" destId="{24D11130-6DCA-4FF9-98B7-CCFCEED2D703}" srcOrd="1" destOrd="0" presId="urn:microsoft.com/office/officeart/2005/8/layout/hierarchy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DB63673-39E3-4477-B7AC-13DECDC9BFF3}"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2244EABB-787B-411B-9B1C-A234AA1B46B4}">
      <dgm:prSet phldrT="[Text]"/>
      <dgm:spPr/>
      <dgm:t>
        <a:bodyPr/>
        <a:lstStyle/>
        <a:p>
          <a:pPr algn="ctr"/>
          <a:r>
            <a:rPr lang="en-US" b="1"/>
            <a:t>Marriott Inc</a:t>
          </a:r>
        </a:p>
      </dgm:t>
    </dgm:pt>
    <dgm:pt modelId="{22DEBDB3-DF5D-4246-BBFA-750C4B8AF349}" type="parTrans" cxnId="{69AE4392-B87D-4987-8B8C-314530522C4A}">
      <dgm:prSet/>
      <dgm:spPr/>
      <dgm:t>
        <a:bodyPr/>
        <a:lstStyle/>
        <a:p>
          <a:pPr algn="ctr"/>
          <a:endParaRPr lang="en-US"/>
        </a:p>
      </dgm:t>
    </dgm:pt>
    <dgm:pt modelId="{EA9967FD-E69C-47BE-8003-BB7318AF5AF3}" type="sibTrans" cxnId="{69AE4392-B87D-4987-8B8C-314530522C4A}">
      <dgm:prSet/>
      <dgm:spPr/>
      <dgm:t>
        <a:bodyPr/>
        <a:lstStyle/>
        <a:p>
          <a:pPr algn="ctr"/>
          <a:endParaRPr lang="en-US"/>
        </a:p>
      </dgm:t>
    </dgm:pt>
    <dgm:pt modelId="{C779442B-79CB-4223-AD8E-B814DEFD4F80}">
      <dgm:prSet phldrT="[Text]"/>
      <dgm:spPr/>
      <dgm:t>
        <a:bodyPr/>
        <a:lstStyle/>
        <a:p>
          <a:pPr algn="ctr"/>
          <a:r>
            <a:rPr lang="en-US" b="1"/>
            <a:t>Revenue drivers</a:t>
          </a:r>
        </a:p>
      </dgm:t>
    </dgm:pt>
    <dgm:pt modelId="{71C595F0-0729-4700-A68A-1F908D967036}" type="parTrans" cxnId="{38A3B8D4-1625-4311-8D49-0CA86FCAEAC1}">
      <dgm:prSet/>
      <dgm:spPr/>
      <dgm:t>
        <a:bodyPr/>
        <a:lstStyle/>
        <a:p>
          <a:pPr algn="ctr"/>
          <a:endParaRPr lang="en-US"/>
        </a:p>
      </dgm:t>
    </dgm:pt>
    <dgm:pt modelId="{C08DB6B9-268B-474E-8438-903636E26B76}" type="sibTrans" cxnId="{38A3B8D4-1625-4311-8D49-0CA86FCAEAC1}">
      <dgm:prSet/>
      <dgm:spPr/>
      <dgm:t>
        <a:bodyPr/>
        <a:lstStyle/>
        <a:p>
          <a:pPr algn="ctr"/>
          <a:endParaRPr lang="en-US"/>
        </a:p>
      </dgm:t>
    </dgm:pt>
    <dgm:pt modelId="{6813FF55-F8E5-4B57-9DCD-4FBBB773B84F}">
      <dgm:prSet phldrT="[Text]"/>
      <dgm:spPr/>
      <dgm:t>
        <a:bodyPr/>
        <a:lstStyle/>
        <a:p>
          <a:pPr algn="ctr"/>
          <a:r>
            <a:rPr lang="en-US"/>
            <a:t>Average daily rate (ADR)</a:t>
          </a:r>
        </a:p>
      </dgm:t>
    </dgm:pt>
    <dgm:pt modelId="{9F142BDC-B19E-435A-A086-37BC02CDE3E5}" type="parTrans" cxnId="{E08CE5A6-FAC4-4767-A325-7DA7729F9B35}">
      <dgm:prSet/>
      <dgm:spPr/>
      <dgm:t>
        <a:bodyPr/>
        <a:lstStyle/>
        <a:p>
          <a:pPr algn="ctr"/>
          <a:endParaRPr lang="en-US"/>
        </a:p>
      </dgm:t>
    </dgm:pt>
    <dgm:pt modelId="{88B14BE5-AB33-42BD-8446-68FF79FE1B63}" type="sibTrans" cxnId="{E08CE5A6-FAC4-4767-A325-7DA7729F9B35}">
      <dgm:prSet/>
      <dgm:spPr/>
      <dgm:t>
        <a:bodyPr/>
        <a:lstStyle/>
        <a:p>
          <a:pPr algn="ctr"/>
          <a:endParaRPr lang="en-US"/>
        </a:p>
      </dgm:t>
    </dgm:pt>
    <dgm:pt modelId="{5A2CADF8-7102-4A9F-B8E0-843542332892}">
      <dgm:prSet phldrT="[Text]"/>
      <dgm:spPr/>
      <dgm:t>
        <a:bodyPr/>
        <a:lstStyle/>
        <a:p>
          <a:pPr algn="ctr"/>
          <a:r>
            <a:rPr lang="en-US"/>
            <a:t>Revenue per available room (RevPAR) </a:t>
          </a:r>
        </a:p>
      </dgm:t>
    </dgm:pt>
    <dgm:pt modelId="{179BA633-8800-4941-9228-4C9B09199BF0}" type="parTrans" cxnId="{CE1B79D9-690E-4FD2-8451-C2189E431A2F}">
      <dgm:prSet/>
      <dgm:spPr/>
      <dgm:t>
        <a:bodyPr/>
        <a:lstStyle/>
        <a:p>
          <a:pPr algn="ctr"/>
          <a:endParaRPr lang="en-US"/>
        </a:p>
      </dgm:t>
    </dgm:pt>
    <dgm:pt modelId="{69EAB283-A670-449F-9E48-27C7DB10A0B0}" type="sibTrans" cxnId="{CE1B79D9-690E-4FD2-8451-C2189E431A2F}">
      <dgm:prSet/>
      <dgm:spPr/>
      <dgm:t>
        <a:bodyPr/>
        <a:lstStyle/>
        <a:p>
          <a:pPr algn="ctr"/>
          <a:endParaRPr lang="en-US"/>
        </a:p>
      </dgm:t>
    </dgm:pt>
    <dgm:pt modelId="{5BA33C46-6D07-4C6B-AAA2-1E7A8F6CEBDE}">
      <dgm:prSet phldrT="[Text]"/>
      <dgm:spPr/>
      <dgm:t>
        <a:bodyPr/>
        <a:lstStyle/>
        <a:p>
          <a:pPr algn="ctr"/>
          <a:r>
            <a:rPr lang="en-US" b="1"/>
            <a:t>Cost Drivers</a:t>
          </a:r>
        </a:p>
      </dgm:t>
    </dgm:pt>
    <dgm:pt modelId="{0577E1FF-A67A-4A98-B3EB-F438FD00E29A}" type="parTrans" cxnId="{7172DC2D-97B9-481B-9D2E-20DCD513FC23}">
      <dgm:prSet/>
      <dgm:spPr/>
      <dgm:t>
        <a:bodyPr/>
        <a:lstStyle/>
        <a:p>
          <a:pPr algn="ctr"/>
          <a:endParaRPr lang="en-US"/>
        </a:p>
      </dgm:t>
    </dgm:pt>
    <dgm:pt modelId="{851F5759-6A5B-469D-BE11-6786C171F6A5}" type="sibTrans" cxnId="{7172DC2D-97B9-481B-9D2E-20DCD513FC23}">
      <dgm:prSet/>
      <dgm:spPr/>
      <dgm:t>
        <a:bodyPr/>
        <a:lstStyle/>
        <a:p>
          <a:pPr algn="ctr"/>
          <a:endParaRPr lang="en-US"/>
        </a:p>
      </dgm:t>
    </dgm:pt>
    <dgm:pt modelId="{2F5E38C0-9420-448C-A3C3-A129CF71FFBC}">
      <dgm:prSet/>
      <dgm:spPr/>
      <dgm:t>
        <a:bodyPr/>
        <a:lstStyle/>
        <a:p>
          <a:pPr algn="ctr"/>
          <a:r>
            <a:rPr lang="en-US"/>
            <a:t>Fixed Costs: </a:t>
          </a:r>
          <a:r>
            <a:rPr lang="en-US" b="0" i="0"/>
            <a:t>Depreciation, interest expenses, and property taxes</a:t>
          </a:r>
          <a:endParaRPr lang="en-US"/>
        </a:p>
      </dgm:t>
    </dgm:pt>
    <dgm:pt modelId="{BED4C5F8-8A65-4BB4-B953-6C6E8CF96A54}" type="parTrans" cxnId="{C1EBECCF-F10E-46BB-A1C3-3CF478844C42}">
      <dgm:prSet/>
      <dgm:spPr/>
      <dgm:t>
        <a:bodyPr/>
        <a:lstStyle/>
        <a:p>
          <a:pPr algn="ctr"/>
          <a:endParaRPr lang="en-US"/>
        </a:p>
      </dgm:t>
    </dgm:pt>
    <dgm:pt modelId="{C575CE15-9562-4501-A764-747070707CF7}" type="sibTrans" cxnId="{C1EBECCF-F10E-46BB-A1C3-3CF478844C42}">
      <dgm:prSet/>
      <dgm:spPr/>
      <dgm:t>
        <a:bodyPr/>
        <a:lstStyle/>
        <a:p>
          <a:pPr algn="ctr"/>
          <a:endParaRPr lang="en-US"/>
        </a:p>
      </dgm:t>
    </dgm:pt>
    <dgm:pt modelId="{F0DE2708-5AED-4F6E-A385-F6D5E9FB3435}">
      <dgm:prSet/>
      <dgm:spPr/>
      <dgm:t>
        <a:bodyPr/>
        <a:lstStyle/>
        <a:p>
          <a:pPr algn="ctr"/>
          <a:r>
            <a:rPr lang="en-US"/>
            <a:t>Variable Costs</a:t>
          </a:r>
          <a:r>
            <a:rPr lang="en-US" b="0" i="0"/>
            <a:t>: Labor costs, food and beverage costs, Utility and marketing expenses</a:t>
          </a:r>
          <a:endParaRPr lang="en-US"/>
        </a:p>
      </dgm:t>
    </dgm:pt>
    <dgm:pt modelId="{7682FB14-A0C6-4BD6-92B3-6DCF71C662C2}" type="parTrans" cxnId="{CE8E6C26-B329-488C-92ED-E96496CBA60B}">
      <dgm:prSet/>
      <dgm:spPr/>
      <dgm:t>
        <a:bodyPr/>
        <a:lstStyle/>
        <a:p>
          <a:pPr algn="ctr"/>
          <a:endParaRPr lang="en-US"/>
        </a:p>
      </dgm:t>
    </dgm:pt>
    <dgm:pt modelId="{F64C0A61-E703-4033-94EE-B5A4BE8DFD33}" type="sibTrans" cxnId="{CE8E6C26-B329-488C-92ED-E96496CBA60B}">
      <dgm:prSet/>
      <dgm:spPr/>
      <dgm:t>
        <a:bodyPr/>
        <a:lstStyle/>
        <a:p>
          <a:pPr algn="ctr"/>
          <a:endParaRPr lang="en-US"/>
        </a:p>
      </dgm:t>
    </dgm:pt>
    <dgm:pt modelId="{BCAA361A-4B4B-4D5C-A37A-7AFFEE3D11DD}">
      <dgm:prSet/>
      <dgm:spPr/>
      <dgm:t>
        <a:bodyPr/>
        <a:lstStyle/>
        <a:p>
          <a:pPr algn="ctr"/>
          <a:r>
            <a:rPr lang="en-US"/>
            <a:t>Labor costs </a:t>
          </a:r>
          <a:r>
            <a:rPr lang="en-US" b="0" i="0" u="none"/>
            <a:t>(staff salaries, housekeeping, food and beverage services) vary with occupancy rate and number of rooms sold</a:t>
          </a:r>
          <a:r>
            <a:rPr lang="en-US" b="0" i="0"/>
            <a:t> </a:t>
          </a:r>
          <a:endParaRPr lang="en-US"/>
        </a:p>
      </dgm:t>
    </dgm:pt>
    <dgm:pt modelId="{7518D254-EF80-4DF8-ABFC-DDE3AE5566EE}" type="parTrans" cxnId="{A9D29DDA-36B5-411C-ADC6-CBEF5926301F}">
      <dgm:prSet/>
      <dgm:spPr/>
      <dgm:t>
        <a:bodyPr/>
        <a:lstStyle/>
        <a:p>
          <a:pPr algn="ctr"/>
          <a:endParaRPr lang="en-US"/>
        </a:p>
      </dgm:t>
    </dgm:pt>
    <dgm:pt modelId="{DDB2F4C9-C80F-45B9-A0A0-582A310F8081}" type="sibTrans" cxnId="{A9D29DDA-36B5-411C-ADC6-CBEF5926301F}">
      <dgm:prSet/>
      <dgm:spPr/>
      <dgm:t>
        <a:bodyPr/>
        <a:lstStyle/>
        <a:p>
          <a:pPr algn="ctr"/>
          <a:endParaRPr lang="en-US"/>
        </a:p>
      </dgm:t>
    </dgm:pt>
    <dgm:pt modelId="{9B419B90-A461-4DD9-9160-71D5F1538C76}">
      <dgm:prSet/>
      <dgm:spPr/>
      <dgm:t>
        <a:bodyPr/>
        <a:lstStyle/>
        <a:p>
          <a:pPr algn="ctr"/>
          <a:r>
            <a:rPr lang="en-US"/>
            <a:t>Loyalty Programs </a:t>
          </a:r>
        </a:p>
      </dgm:t>
    </dgm:pt>
    <dgm:pt modelId="{2986B09D-D779-4A88-82AF-276CCF30FC12}" type="parTrans" cxnId="{AB1529B3-47F6-4BD0-AF01-BD35904D7D4E}">
      <dgm:prSet/>
      <dgm:spPr/>
      <dgm:t>
        <a:bodyPr/>
        <a:lstStyle/>
        <a:p>
          <a:pPr algn="ctr"/>
          <a:endParaRPr lang="en-US"/>
        </a:p>
      </dgm:t>
    </dgm:pt>
    <dgm:pt modelId="{D911E2AD-C3B8-4BE9-A19F-EBC66F8A52D0}" type="sibTrans" cxnId="{AB1529B3-47F6-4BD0-AF01-BD35904D7D4E}">
      <dgm:prSet/>
      <dgm:spPr/>
      <dgm:t>
        <a:bodyPr/>
        <a:lstStyle/>
        <a:p>
          <a:pPr algn="ctr"/>
          <a:endParaRPr lang="en-US"/>
        </a:p>
      </dgm:t>
    </dgm:pt>
    <dgm:pt modelId="{9FA51B33-06D4-4C49-BDFF-ADA58F6922C8}">
      <dgm:prSet/>
      <dgm:spPr/>
      <dgm:t>
        <a:bodyPr/>
        <a:lstStyle/>
        <a:p>
          <a:pPr algn="ctr">
            <a:buFont typeface="Arial" panose="020B0604020202020204" pitchFamily="34" charset="0"/>
            <a:buChar char="●"/>
          </a:pPr>
          <a:r>
            <a:rPr lang="en-US" u="none"/>
            <a:t>Occupancy rate</a:t>
          </a:r>
        </a:p>
      </dgm:t>
    </dgm:pt>
    <dgm:pt modelId="{7E3ABC0A-027E-46F2-9039-D97E2B19ACC0}" type="parTrans" cxnId="{CB6314FB-0559-4CE6-802C-FAEE32F05849}">
      <dgm:prSet/>
      <dgm:spPr/>
      <dgm:t>
        <a:bodyPr/>
        <a:lstStyle/>
        <a:p>
          <a:pPr algn="ctr"/>
          <a:endParaRPr lang="en-US"/>
        </a:p>
      </dgm:t>
    </dgm:pt>
    <dgm:pt modelId="{3D29426C-45E3-4182-8D63-75ADCC792B69}" type="sibTrans" cxnId="{CB6314FB-0559-4CE6-802C-FAEE32F05849}">
      <dgm:prSet/>
      <dgm:spPr/>
      <dgm:t>
        <a:bodyPr/>
        <a:lstStyle/>
        <a:p>
          <a:pPr algn="ctr"/>
          <a:endParaRPr lang="en-US"/>
        </a:p>
      </dgm:t>
    </dgm:pt>
    <dgm:pt modelId="{2983A8D2-53CE-4877-A29F-97C0381EE5E5}">
      <dgm:prSet/>
      <dgm:spPr/>
      <dgm:t>
        <a:bodyPr/>
        <a:lstStyle/>
        <a:p>
          <a:pPr algn="ctr">
            <a:buFont typeface="Arial" panose="020B0604020202020204" pitchFamily="34" charset="0"/>
            <a:buChar char="●"/>
          </a:pPr>
          <a:r>
            <a:rPr lang="en-US" u="none"/>
            <a:t>Revenue from food and beverage sales </a:t>
          </a:r>
        </a:p>
      </dgm:t>
    </dgm:pt>
    <dgm:pt modelId="{49D02B88-FCA1-4167-B666-6D2567A46581}" type="parTrans" cxnId="{2A2029E6-51A1-4176-9435-FFCDEA017044}">
      <dgm:prSet/>
      <dgm:spPr/>
      <dgm:t>
        <a:bodyPr/>
        <a:lstStyle/>
        <a:p>
          <a:pPr algn="ctr"/>
          <a:endParaRPr lang="en-US"/>
        </a:p>
      </dgm:t>
    </dgm:pt>
    <dgm:pt modelId="{8F2BE1C4-342B-4A6D-98D1-7799D35C3FBC}" type="sibTrans" cxnId="{2A2029E6-51A1-4176-9435-FFCDEA017044}">
      <dgm:prSet/>
      <dgm:spPr/>
      <dgm:t>
        <a:bodyPr/>
        <a:lstStyle/>
        <a:p>
          <a:pPr algn="ctr"/>
          <a:endParaRPr lang="en-US"/>
        </a:p>
      </dgm:t>
    </dgm:pt>
    <dgm:pt modelId="{8D9772B2-C89E-49DF-87AD-3BED99234137}">
      <dgm:prSet/>
      <dgm:spPr/>
      <dgm:t>
        <a:bodyPr/>
        <a:lstStyle/>
        <a:p>
          <a:pPr algn="ctr"/>
          <a:r>
            <a:rPr lang="en-US"/>
            <a:t>Marketing expenses </a:t>
          </a:r>
          <a:r>
            <a:rPr lang="en-US" b="0" i="0" u="none"/>
            <a:t>vary with revenue growth and market conditions </a:t>
          </a:r>
          <a:r>
            <a:rPr lang="en-US" b="0" i="0"/>
            <a:t> </a:t>
          </a:r>
          <a:endParaRPr lang="en-US"/>
        </a:p>
      </dgm:t>
    </dgm:pt>
    <dgm:pt modelId="{7E349B37-08E6-4705-A4EA-86BDA3EAD59C}" type="parTrans" cxnId="{1EC6F6F4-7907-49AD-AF82-BC0F6F622A5D}">
      <dgm:prSet/>
      <dgm:spPr/>
      <dgm:t>
        <a:bodyPr/>
        <a:lstStyle/>
        <a:p>
          <a:pPr algn="ctr"/>
          <a:endParaRPr lang="en-US"/>
        </a:p>
      </dgm:t>
    </dgm:pt>
    <dgm:pt modelId="{16C4201A-2679-4F76-8F6D-6BFA5F38231E}" type="sibTrans" cxnId="{1EC6F6F4-7907-49AD-AF82-BC0F6F622A5D}">
      <dgm:prSet/>
      <dgm:spPr/>
      <dgm:t>
        <a:bodyPr/>
        <a:lstStyle/>
        <a:p>
          <a:pPr algn="ctr"/>
          <a:endParaRPr lang="en-US"/>
        </a:p>
      </dgm:t>
    </dgm:pt>
    <dgm:pt modelId="{7DCEDC20-11C3-4C7C-8968-F3C9F17021EB}" type="pres">
      <dgm:prSet presAssocID="{ADB63673-39E3-4477-B7AC-13DECDC9BFF3}" presName="hierChild1" presStyleCnt="0">
        <dgm:presLayoutVars>
          <dgm:chPref val="1"/>
          <dgm:dir/>
          <dgm:animOne val="branch"/>
          <dgm:animLvl val="lvl"/>
          <dgm:resizeHandles/>
        </dgm:presLayoutVars>
      </dgm:prSet>
      <dgm:spPr/>
    </dgm:pt>
    <dgm:pt modelId="{B7479DF5-9158-4A3A-8CF4-ED6668992DC3}" type="pres">
      <dgm:prSet presAssocID="{2244EABB-787B-411B-9B1C-A234AA1B46B4}" presName="hierRoot1" presStyleCnt="0"/>
      <dgm:spPr/>
    </dgm:pt>
    <dgm:pt modelId="{039113FE-0CB4-4F67-818C-56500E4B3813}" type="pres">
      <dgm:prSet presAssocID="{2244EABB-787B-411B-9B1C-A234AA1B46B4}" presName="composite" presStyleCnt="0"/>
      <dgm:spPr/>
    </dgm:pt>
    <dgm:pt modelId="{7E29B354-15B6-45C0-A520-7A984CF88545}" type="pres">
      <dgm:prSet presAssocID="{2244EABB-787B-411B-9B1C-A234AA1B46B4}" presName="background" presStyleLbl="node0" presStyleIdx="0" presStyleCnt="1"/>
      <dgm:spPr/>
    </dgm:pt>
    <dgm:pt modelId="{033EEA68-C6C4-4AB3-BE7C-1BC51EE8EF7B}" type="pres">
      <dgm:prSet presAssocID="{2244EABB-787B-411B-9B1C-A234AA1B46B4}" presName="text" presStyleLbl="fgAcc0" presStyleIdx="0" presStyleCnt="1">
        <dgm:presLayoutVars>
          <dgm:chPref val="3"/>
        </dgm:presLayoutVars>
      </dgm:prSet>
      <dgm:spPr/>
    </dgm:pt>
    <dgm:pt modelId="{DD611E48-A2F9-4978-8442-A5B0EF695CEF}" type="pres">
      <dgm:prSet presAssocID="{2244EABB-787B-411B-9B1C-A234AA1B46B4}" presName="hierChild2" presStyleCnt="0"/>
      <dgm:spPr/>
    </dgm:pt>
    <dgm:pt modelId="{AF667337-F457-4A19-81F6-012DF7A2B25C}" type="pres">
      <dgm:prSet presAssocID="{71C595F0-0729-4700-A68A-1F908D967036}" presName="Name10" presStyleLbl="parChTrans1D2" presStyleIdx="0" presStyleCnt="2"/>
      <dgm:spPr/>
    </dgm:pt>
    <dgm:pt modelId="{EA847F50-BDF7-4E21-A919-454945AF18E4}" type="pres">
      <dgm:prSet presAssocID="{C779442B-79CB-4223-AD8E-B814DEFD4F80}" presName="hierRoot2" presStyleCnt="0"/>
      <dgm:spPr/>
    </dgm:pt>
    <dgm:pt modelId="{9BAE1385-6A6A-4B72-B696-B4D710173F5A}" type="pres">
      <dgm:prSet presAssocID="{C779442B-79CB-4223-AD8E-B814DEFD4F80}" presName="composite2" presStyleCnt="0"/>
      <dgm:spPr/>
    </dgm:pt>
    <dgm:pt modelId="{5B51CCA1-468C-454B-A8BA-F5CBBC9E7FA5}" type="pres">
      <dgm:prSet presAssocID="{C779442B-79CB-4223-AD8E-B814DEFD4F80}" presName="background2" presStyleLbl="node2" presStyleIdx="0" presStyleCnt="2"/>
      <dgm:spPr/>
    </dgm:pt>
    <dgm:pt modelId="{448FC27F-EFF7-4FF5-816C-3E4FD049B3E6}" type="pres">
      <dgm:prSet presAssocID="{C779442B-79CB-4223-AD8E-B814DEFD4F80}" presName="text2" presStyleLbl="fgAcc2" presStyleIdx="0" presStyleCnt="2">
        <dgm:presLayoutVars>
          <dgm:chPref val="3"/>
        </dgm:presLayoutVars>
      </dgm:prSet>
      <dgm:spPr/>
    </dgm:pt>
    <dgm:pt modelId="{AD3B7F5B-A7A8-423A-86EA-A96241475CB3}" type="pres">
      <dgm:prSet presAssocID="{C779442B-79CB-4223-AD8E-B814DEFD4F80}" presName="hierChild3" presStyleCnt="0"/>
      <dgm:spPr/>
    </dgm:pt>
    <dgm:pt modelId="{C1ED2F71-FC75-4B20-A542-21BA7F3231E3}" type="pres">
      <dgm:prSet presAssocID="{9F142BDC-B19E-435A-A086-37BC02CDE3E5}" presName="Name17" presStyleLbl="parChTrans1D3" presStyleIdx="0" presStyleCnt="9"/>
      <dgm:spPr/>
    </dgm:pt>
    <dgm:pt modelId="{25503D19-7FD1-4F83-8C61-02EE2790ABA5}" type="pres">
      <dgm:prSet presAssocID="{6813FF55-F8E5-4B57-9DCD-4FBBB773B84F}" presName="hierRoot3" presStyleCnt="0"/>
      <dgm:spPr/>
    </dgm:pt>
    <dgm:pt modelId="{D7EADD85-9055-474B-A72C-2723E7F825D5}" type="pres">
      <dgm:prSet presAssocID="{6813FF55-F8E5-4B57-9DCD-4FBBB773B84F}" presName="composite3" presStyleCnt="0"/>
      <dgm:spPr/>
    </dgm:pt>
    <dgm:pt modelId="{9846C396-6F23-477B-B166-5F5E0C8B302B}" type="pres">
      <dgm:prSet presAssocID="{6813FF55-F8E5-4B57-9DCD-4FBBB773B84F}" presName="background3" presStyleLbl="node3" presStyleIdx="0" presStyleCnt="9"/>
      <dgm:spPr/>
    </dgm:pt>
    <dgm:pt modelId="{E972A0C1-4EAA-46F0-93CD-270D394AAB07}" type="pres">
      <dgm:prSet presAssocID="{6813FF55-F8E5-4B57-9DCD-4FBBB773B84F}" presName="text3" presStyleLbl="fgAcc3" presStyleIdx="0" presStyleCnt="9">
        <dgm:presLayoutVars>
          <dgm:chPref val="3"/>
        </dgm:presLayoutVars>
      </dgm:prSet>
      <dgm:spPr/>
    </dgm:pt>
    <dgm:pt modelId="{876B21B2-257F-4426-999B-19795DD78C94}" type="pres">
      <dgm:prSet presAssocID="{6813FF55-F8E5-4B57-9DCD-4FBBB773B84F}" presName="hierChild4" presStyleCnt="0"/>
      <dgm:spPr/>
    </dgm:pt>
    <dgm:pt modelId="{31DEFB19-BD3A-4980-9E57-E4F2067E3299}" type="pres">
      <dgm:prSet presAssocID="{179BA633-8800-4941-9228-4C9B09199BF0}" presName="Name17" presStyleLbl="parChTrans1D3" presStyleIdx="1" presStyleCnt="9"/>
      <dgm:spPr/>
    </dgm:pt>
    <dgm:pt modelId="{9A71C860-077C-4ADE-991E-9E91FF0F3836}" type="pres">
      <dgm:prSet presAssocID="{5A2CADF8-7102-4A9F-B8E0-843542332892}" presName="hierRoot3" presStyleCnt="0"/>
      <dgm:spPr/>
    </dgm:pt>
    <dgm:pt modelId="{B92DF914-ACD6-467C-AB75-4518AA9DE996}" type="pres">
      <dgm:prSet presAssocID="{5A2CADF8-7102-4A9F-B8E0-843542332892}" presName="composite3" presStyleCnt="0"/>
      <dgm:spPr/>
    </dgm:pt>
    <dgm:pt modelId="{966F0925-75B6-4891-9134-F0D8A3355AAF}" type="pres">
      <dgm:prSet presAssocID="{5A2CADF8-7102-4A9F-B8E0-843542332892}" presName="background3" presStyleLbl="node3" presStyleIdx="1" presStyleCnt="9"/>
      <dgm:spPr/>
    </dgm:pt>
    <dgm:pt modelId="{BD017C34-F92D-4586-953A-6F68EB9ACE52}" type="pres">
      <dgm:prSet presAssocID="{5A2CADF8-7102-4A9F-B8E0-843542332892}" presName="text3" presStyleLbl="fgAcc3" presStyleIdx="1" presStyleCnt="9">
        <dgm:presLayoutVars>
          <dgm:chPref val="3"/>
        </dgm:presLayoutVars>
      </dgm:prSet>
      <dgm:spPr/>
    </dgm:pt>
    <dgm:pt modelId="{2C494313-59E0-473E-B0D0-5990B4EAEA67}" type="pres">
      <dgm:prSet presAssocID="{5A2CADF8-7102-4A9F-B8E0-843542332892}" presName="hierChild4" presStyleCnt="0"/>
      <dgm:spPr/>
    </dgm:pt>
    <dgm:pt modelId="{A73E0B32-4155-4980-AAEC-F197AB4DEBA9}" type="pres">
      <dgm:prSet presAssocID="{49D02B88-FCA1-4167-B666-6D2567A46581}" presName="Name17" presStyleLbl="parChTrans1D3" presStyleIdx="2" presStyleCnt="9"/>
      <dgm:spPr/>
    </dgm:pt>
    <dgm:pt modelId="{11C2D796-B25C-4EC8-B3BE-355F3E11CE07}" type="pres">
      <dgm:prSet presAssocID="{2983A8D2-53CE-4877-A29F-97C0381EE5E5}" presName="hierRoot3" presStyleCnt="0"/>
      <dgm:spPr/>
    </dgm:pt>
    <dgm:pt modelId="{CC9F96D0-C5EF-467D-9F5C-D703F88F8C40}" type="pres">
      <dgm:prSet presAssocID="{2983A8D2-53CE-4877-A29F-97C0381EE5E5}" presName="composite3" presStyleCnt="0"/>
      <dgm:spPr/>
    </dgm:pt>
    <dgm:pt modelId="{69B81A17-AD87-4C05-9D12-1FFAB2A3B584}" type="pres">
      <dgm:prSet presAssocID="{2983A8D2-53CE-4877-A29F-97C0381EE5E5}" presName="background3" presStyleLbl="node3" presStyleIdx="2" presStyleCnt="9"/>
      <dgm:spPr/>
    </dgm:pt>
    <dgm:pt modelId="{E8CE5A12-FDA8-4D27-AD8A-8E4E27C8A0BD}" type="pres">
      <dgm:prSet presAssocID="{2983A8D2-53CE-4877-A29F-97C0381EE5E5}" presName="text3" presStyleLbl="fgAcc3" presStyleIdx="2" presStyleCnt="9">
        <dgm:presLayoutVars>
          <dgm:chPref val="3"/>
        </dgm:presLayoutVars>
      </dgm:prSet>
      <dgm:spPr/>
    </dgm:pt>
    <dgm:pt modelId="{D725E9B8-EBA7-4A5B-B739-3B9593CB43B9}" type="pres">
      <dgm:prSet presAssocID="{2983A8D2-53CE-4877-A29F-97C0381EE5E5}" presName="hierChild4" presStyleCnt="0"/>
      <dgm:spPr/>
    </dgm:pt>
    <dgm:pt modelId="{C49E6535-FDDE-4AAF-9E7E-5900F0C8F949}" type="pres">
      <dgm:prSet presAssocID="{7E3ABC0A-027E-46F2-9039-D97E2B19ACC0}" presName="Name17" presStyleLbl="parChTrans1D3" presStyleIdx="3" presStyleCnt="9"/>
      <dgm:spPr/>
    </dgm:pt>
    <dgm:pt modelId="{A00A7A6A-FE8F-4027-B275-A5648DC91038}" type="pres">
      <dgm:prSet presAssocID="{9FA51B33-06D4-4C49-BDFF-ADA58F6922C8}" presName="hierRoot3" presStyleCnt="0"/>
      <dgm:spPr/>
    </dgm:pt>
    <dgm:pt modelId="{55F92E3D-204E-4334-A4E6-71443FF07DD1}" type="pres">
      <dgm:prSet presAssocID="{9FA51B33-06D4-4C49-BDFF-ADA58F6922C8}" presName="composite3" presStyleCnt="0"/>
      <dgm:spPr/>
    </dgm:pt>
    <dgm:pt modelId="{08E8D8F7-6834-4F4C-9E4A-85274F6C4C3F}" type="pres">
      <dgm:prSet presAssocID="{9FA51B33-06D4-4C49-BDFF-ADA58F6922C8}" presName="background3" presStyleLbl="node3" presStyleIdx="3" presStyleCnt="9"/>
      <dgm:spPr/>
    </dgm:pt>
    <dgm:pt modelId="{979DAE3C-B3E7-41A2-B051-6396BC1CA6F7}" type="pres">
      <dgm:prSet presAssocID="{9FA51B33-06D4-4C49-BDFF-ADA58F6922C8}" presName="text3" presStyleLbl="fgAcc3" presStyleIdx="3" presStyleCnt="9">
        <dgm:presLayoutVars>
          <dgm:chPref val="3"/>
        </dgm:presLayoutVars>
      </dgm:prSet>
      <dgm:spPr/>
    </dgm:pt>
    <dgm:pt modelId="{6505DA30-B1D2-4867-9C31-F629F407838C}" type="pres">
      <dgm:prSet presAssocID="{9FA51B33-06D4-4C49-BDFF-ADA58F6922C8}" presName="hierChild4" presStyleCnt="0"/>
      <dgm:spPr/>
    </dgm:pt>
    <dgm:pt modelId="{B9D18C28-7F40-470D-A5C2-6B0560AD4BBD}" type="pres">
      <dgm:prSet presAssocID="{0577E1FF-A67A-4A98-B3EB-F438FD00E29A}" presName="Name10" presStyleLbl="parChTrans1D2" presStyleIdx="1" presStyleCnt="2"/>
      <dgm:spPr/>
    </dgm:pt>
    <dgm:pt modelId="{6BC52F64-F64E-4DA8-B371-6FB66CE57F8F}" type="pres">
      <dgm:prSet presAssocID="{5BA33C46-6D07-4C6B-AAA2-1E7A8F6CEBDE}" presName="hierRoot2" presStyleCnt="0"/>
      <dgm:spPr/>
    </dgm:pt>
    <dgm:pt modelId="{40DC36DB-EADD-483C-8744-A90C1A58495E}" type="pres">
      <dgm:prSet presAssocID="{5BA33C46-6D07-4C6B-AAA2-1E7A8F6CEBDE}" presName="composite2" presStyleCnt="0"/>
      <dgm:spPr/>
    </dgm:pt>
    <dgm:pt modelId="{D46A7168-BAE9-4B2D-96F9-992CC250B61C}" type="pres">
      <dgm:prSet presAssocID="{5BA33C46-6D07-4C6B-AAA2-1E7A8F6CEBDE}" presName="background2" presStyleLbl="node2" presStyleIdx="1" presStyleCnt="2"/>
      <dgm:spPr/>
    </dgm:pt>
    <dgm:pt modelId="{9F4A781B-96D9-4B65-A9BE-82430A22BF8A}" type="pres">
      <dgm:prSet presAssocID="{5BA33C46-6D07-4C6B-AAA2-1E7A8F6CEBDE}" presName="text2" presStyleLbl="fgAcc2" presStyleIdx="1" presStyleCnt="2">
        <dgm:presLayoutVars>
          <dgm:chPref val="3"/>
        </dgm:presLayoutVars>
      </dgm:prSet>
      <dgm:spPr/>
    </dgm:pt>
    <dgm:pt modelId="{9BE38B7D-DD6F-4633-A205-2ADE50CA9B74}" type="pres">
      <dgm:prSet presAssocID="{5BA33C46-6D07-4C6B-AAA2-1E7A8F6CEBDE}" presName="hierChild3" presStyleCnt="0"/>
      <dgm:spPr/>
    </dgm:pt>
    <dgm:pt modelId="{ACB723E2-7828-4306-BDE7-4647695A2F3A}" type="pres">
      <dgm:prSet presAssocID="{7E349B37-08E6-4705-A4EA-86BDA3EAD59C}" presName="Name17" presStyleLbl="parChTrans1D3" presStyleIdx="4" presStyleCnt="9"/>
      <dgm:spPr/>
    </dgm:pt>
    <dgm:pt modelId="{E73D9BD6-0A74-42A7-970B-26C8767393C2}" type="pres">
      <dgm:prSet presAssocID="{8D9772B2-C89E-49DF-87AD-3BED99234137}" presName="hierRoot3" presStyleCnt="0"/>
      <dgm:spPr/>
    </dgm:pt>
    <dgm:pt modelId="{15C3F544-80CC-4FCA-ABCC-6AFD8855BF14}" type="pres">
      <dgm:prSet presAssocID="{8D9772B2-C89E-49DF-87AD-3BED99234137}" presName="composite3" presStyleCnt="0"/>
      <dgm:spPr/>
    </dgm:pt>
    <dgm:pt modelId="{3FF82870-5FEE-4968-BB18-E104B578F3AA}" type="pres">
      <dgm:prSet presAssocID="{8D9772B2-C89E-49DF-87AD-3BED99234137}" presName="background3" presStyleLbl="node3" presStyleIdx="4" presStyleCnt="9"/>
      <dgm:spPr/>
    </dgm:pt>
    <dgm:pt modelId="{2373C24D-5717-4410-9B88-7637E8A6B5BB}" type="pres">
      <dgm:prSet presAssocID="{8D9772B2-C89E-49DF-87AD-3BED99234137}" presName="text3" presStyleLbl="fgAcc3" presStyleIdx="4" presStyleCnt="9" custScaleY="246382">
        <dgm:presLayoutVars>
          <dgm:chPref val="3"/>
        </dgm:presLayoutVars>
      </dgm:prSet>
      <dgm:spPr/>
    </dgm:pt>
    <dgm:pt modelId="{92FFAA62-AB70-4D4D-B642-23AB5E18ACEA}" type="pres">
      <dgm:prSet presAssocID="{8D9772B2-C89E-49DF-87AD-3BED99234137}" presName="hierChild4" presStyleCnt="0"/>
      <dgm:spPr/>
    </dgm:pt>
    <dgm:pt modelId="{94BA86AA-0373-4520-A321-81A489788A2E}" type="pres">
      <dgm:prSet presAssocID="{2986B09D-D779-4A88-82AF-276CCF30FC12}" presName="Name17" presStyleLbl="parChTrans1D3" presStyleIdx="5" presStyleCnt="9"/>
      <dgm:spPr/>
    </dgm:pt>
    <dgm:pt modelId="{B27A97F2-F617-4C16-A094-61A9A19293E8}" type="pres">
      <dgm:prSet presAssocID="{9B419B90-A461-4DD9-9160-71D5F1538C76}" presName="hierRoot3" presStyleCnt="0"/>
      <dgm:spPr/>
    </dgm:pt>
    <dgm:pt modelId="{48CFF91E-4B46-49A0-984B-BAC9C44E3C82}" type="pres">
      <dgm:prSet presAssocID="{9B419B90-A461-4DD9-9160-71D5F1538C76}" presName="composite3" presStyleCnt="0"/>
      <dgm:spPr/>
    </dgm:pt>
    <dgm:pt modelId="{10111ACF-2FF4-4F3A-958A-7549F302EE38}" type="pres">
      <dgm:prSet presAssocID="{9B419B90-A461-4DD9-9160-71D5F1538C76}" presName="background3" presStyleLbl="node3" presStyleIdx="5" presStyleCnt="9"/>
      <dgm:spPr/>
    </dgm:pt>
    <dgm:pt modelId="{4C223F2B-C946-4AEB-BEE0-2F404AA70068}" type="pres">
      <dgm:prSet presAssocID="{9B419B90-A461-4DD9-9160-71D5F1538C76}" presName="text3" presStyleLbl="fgAcc3" presStyleIdx="5" presStyleCnt="9">
        <dgm:presLayoutVars>
          <dgm:chPref val="3"/>
        </dgm:presLayoutVars>
      </dgm:prSet>
      <dgm:spPr/>
    </dgm:pt>
    <dgm:pt modelId="{D5EF0AD3-0899-4D53-B8E5-8FD9543AAA95}" type="pres">
      <dgm:prSet presAssocID="{9B419B90-A461-4DD9-9160-71D5F1538C76}" presName="hierChild4" presStyleCnt="0"/>
      <dgm:spPr/>
    </dgm:pt>
    <dgm:pt modelId="{1CA1BF27-3265-4147-AD6A-7E21AFF3BFEA}" type="pres">
      <dgm:prSet presAssocID="{7518D254-EF80-4DF8-ABFC-DDE3AE5566EE}" presName="Name17" presStyleLbl="parChTrans1D3" presStyleIdx="6" presStyleCnt="9"/>
      <dgm:spPr/>
    </dgm:pt>
    <dgm:pt modelId="{155E65D7-1374-44B4-A0CA-0C7D02468417}" type="pres">
      <dgm:prSet presAssocID="{BCAA361A-4B4B-4D5C-A37A-7AFFEE3D11DD}" presName="hierRoot3" presStyleCnt="0"/>
      <dgm:spPr/>
    </dgm:pt>
    <dgm:pt modelId="{70CAB692-0129-4AC6-B889-B101091D731D}" type="pres">
      <dgm:prSet presAssocID="{BCAA361A-4B4B-4D5C-A37A-7AFFEE3D11DD}" presName="composite3" presStyleCnt="0"/>
      <dgm:spPr/>
    </dgm:pt>
    <dgm:pt modelId="{013062A7-9550-4C51-BE3B-A47AF7104D76}" type="pres">
      <dgm:prSet presAssocID="{BCAA361A-4B4B-4D5C-A37A-7AFFEE3D11DD}" presName="background3" presStyleLbl="node3" presStyleIdx="6" presStyleCnt="9"/>
      <dgm:spPr/>
    </dgm:pt>
    <dgm:pt modelId="{E370B508-CB77-495A-9EEE-794E7DE7BB95}" type="pres">
      <dgm:prSet presAssocID="{BCAA361A-4B4B-4D5C-A37A-7AFFEE3D11DD}" presName="text3" presStyleLbl="fgAcc3" presStyleIdx="6" presStyleCnt="9" custScaleY="237877">
        <dgm:presLayoutVars>
          <dgm:chPref val="3"/>
        </dgm:presLayoutVars>
      </dgm:prSet>
      <dgm:spPr/>
    </dgm:pt>
    <dgm:pt modelId="{D4FD2AC2-3801-4116-A258-5E151CE6EDB8}" type="pres">
      <dgm:prSet presAssocID="{BCAA361A-4B4B-4D5C-A37A-7AFFEE3D11DD}" presName="hierChild4" presStyleCnt="0"/>
      <dgm:spPr/>
    </dgm:pt>
    <dgm:pt modelId="{40AED918-9F6F-4FED-B00D-006C17D24323}" type="pres">
      <dgm:prSet presAssocID="{7682FB14-A0C6-4BD6-92B3-6DCF71C662C2}" presName="Name17" presStyleLbl="parChTrans1D3" presStyleIdx="7" presStyleCnt="9"/>
      <dgm:spPr/>
    </dgm:pt>
    <dgm:pt modelId="{3BE2C56A-553C-48E7-AE85-3E23D681D4DF}" type="pres">
      <dgm:prSet presAssocID="{F0DE2708-5AED-4F6E-A385-F6D5E9FB3435}" presName="hierRoot3" presStyleCnt="0"/>
      <dgm:spPr/>
    </dgm:pt>
    <dgm:pt modelId="{24DAEB7A-2CE1-46AE-8218-87AE19E2CB6E}" type="pres">
      <dgm:prSet presAssocID="{F0DE2708-5AED-4F6E-A385-F6D5E9FB3435}" presName="composite3" presStyleCnt="0"/>
      <dgm:spPr/>
    </dgm:pt>
    <dgm:pt modelId="{310D54EB-7FA2-487F-8CD9-E48F6C58A07E}" type="pres">
      <dgm:prSet presAssocID="{F0DE2708-5AED-4F6E-A385-F6D5E9FB3435}" presName="background3" presStyleLbl="node3" presStyleIdx="7" presStyleCnt="9"/>
      <dgm:spPr/>
    </dgm:pt>
    <dgm:pt modelId="{3A9C01F9-4D6E-47FF-A986-E41754ED68C9}" type="pres">
      <dgm:prSet presAssocID="{F0DE2708-5AED-4F6E-A385-F6D5E9FB3435}" presName="text3" presStyleLbl="fgAcc3" presStyleIdx="7" presStyleCnt="9" custScaleY="221503">
        <dgm:presLayoutVars>
          <dgm:chPref val="3"/>
        </dgm:presLayoutVars>
      </dgm:prSet>
      <dgm:spPr/>
    </dgm:pt>
    <dgm:pt modelId="{979A5982-9C99-45D7-9434-C4AB53B16420}" type="pres">
      <dgm:prSet presAssocID="{F0DE2708-5AED-4F6E-A385-F6D5E9FB3435}" presName="hierChild4" presStyleCnt="0"/>
      <dgm:spPr/>
    </dgm:pt>
    <dgm:pt modelId="{B38427F0-1EF5-4E0D-897B-81DAFE060A32}" type="pres">
      <dgm:prSet presAssocID="{BED4C5F8-8A65-4BB4-B953-6C6E8CF96A54}" presName="Name17" presStyleLbl="parChTrans1D3" presStyleIdx="8" presStyleCnt="9"/>
      <dgm:spPr/>
    </dgm:pt>
    <dgm:pt modelId="{2CB2218B-2ACC-453D-A01E-CDAF26A4B010}" type="pres">
      <dgm:prSet presAssocID="{2F5E38C0-9420-448C-A3C3-A129CF71FFBC}" presName="hierRoot3" presStyleCnt="0"/>
      <dgm:spPr/>
    </dgm:pt>
    <dgm:pt modelId="{EFE6854B-5346-4905-AA9F-9AA7FB0FE08D}" type="pres">
      <dgm:prSet presAssocID="{2F5E38C0-9420-448C-A3C3-A129CF71FFBC}" presName="composite3" presStyleCnt="0"/>
      <dgm:spPr/>
    </dgm:pt>
    <dgm:pt modelId="{DA9B76A6-21EE-4715-B10E-2FF583E3FB4C}" type="pres">
      <dgm:prSet presAssocID="{2F5E38C0-9420-448C-A3C3-A129CF71FFBC}" presName="background3" presStyleLbl="node3" presStyleIdx="8" presStyleCnt="9"/>
      <dgm:spPr/>
    </dgm:pt>
    <dgm:pt modelId="{984DB79D-1A98-418B-9733-47E8042260A3}" type="pres">
      <dgm:prSet presAssocID="{2F5E38C0-9420-448C-A3C3-A129CF71FFBC}" presName="text3" presStyleLbl="fgAcc3" presStyleIdx="8" presStyleCnt="9" custScaleY="186672">
        <dgm:presLayoutVars>
          <dgm:chPref val="3"/>
        </dgm:presLayoutVars>
      </dgm:prSet>
      <dgm:spPr/>
    </dgm:pt>
    <dgm:pt modelId="{05574E24-E539-49E6-94F3-02D9846070E7}" type="pres">
      <dgm:prSet presAssocID="{2F5E38C0-9420-448C-A3C3-A129CF71FFBC}" presName="hierChild4" presStyleCnt="0"/>
      <dgm:spPr/>
    </dgm:pt>
  </dgm:ptLst>
  <dgm:cxnLst>
    <dgm:cxn modelId="{60C96A02-17D9-4F0E-94AE-D7314357AE05}" type="presOf" srcId="{9F142BDC-B19E-435A-A086-37BC02CDE3E5}" destId="{C1ED2F71-FC75-4B20-A542-21BA7F3231E3}" srcOrd="0" destOrd="0" presId="urn:microsoft.com/office/officeart/2005/8/layout/hierarchy1"/>
    <dgm:cxn modelId="{2ABD2016-215E-434A-986D-3E75F7E6A094}" type="presOf" srcId="{9FA51B33-06D4-4C49-BDFF-ADA58F6922C8}" destId="{979DAE3C-B3E7-41A2-B051-6396BC1CA6F7}" srcOrd="0" destOrd="0" presId="urn:microsoft.com/office/officeart/2005/8/layout/hierarchy1"/>
    <dgm:cxn modelId="{8B34D21D-DE2B-4DA7-8E8A-7A81CD8CFCFC}" type="presOf" srcId="{7682FB14-A0C6-4BD6-92B3-6DCF71C662C2}" destId="{40AED918-9F6F-4FED-B00D-006C17D24323}" srcOrd="0" destOrd="0" presId="urn:microsoft.com/office/officeart/2005/8/layout/hierarchy1"/>
    <dgm:cxn modelId="{DFE59F23-F790-4270-BBF0-D3165396BBB8}" type="presOf" srcId="{179BA633-8800-4941-9228-4C9B09199BF0}" destId="{31DEFB19-BD3A-4980-9E57-E4F2067E3299}" srcOrd="0" destOrd="0" presId="urn:microsoft.com/office/officeart/2005/8/layout/hierarchy1"/>
    <dgm:cxn modelId="{38050D26-5F2B-4B3E-A4D4-67B20993A1B6}" type="presOf" srcId="{ADB63673-39E3-4477-B7AC-13DECDC9BFF3}" destId="{7DCEDC20-11C3-4C7C-8968-F3C9F17021EB}" srcOrd="0" destOrd="0" presId="urn:microsoft.com/office/officeart/2005/8/layout/hierarchy1"/>
    <dgm:cxn modelId="{CE8E6C26-B329-488C-92ED-E96496CBA60B}" srcId="{5BA33C46-6D07-4C6B-AAA2-1E7A8F6CEBDE}" destId="{F0DE2708-5AED-4F6E-A385-F6D5E9FB3435}" srcOrd="3" destOrd="0" parTransId="{7682FB14-A0C6-4BD6-92B3-6DCF71C662C2}" sibTransId="{F64C0A61-E703-4033-94EE-B5A4BE8DFD33}"/>
    <dgm:cxn modelId="{7172DC2D-97B9-481B-9D2E-20DCD513FC23}" srcId="{2244EABB-787B-411B-9B1C-A234AA1B46B4}" destId="{5BA33C46-6D07-4C6B-AAA2-1E7A8F6CEBDE}" srcOrd="1" destOrd="0" parTransId="{0577E1FF-A67A-4A98-B3EB-F438FD00E29A}" sibTransId="{851F5759-6A5B-469D-BE11-6786C171F6A5}"/>
    <dgm:cxn modelId="{21D9C139-C35B-4D83-83E4-EA4C563E7E09}" type="presOf" srcId="{2244EABB-787B-411B-9B1C-A234AA1B46B4}" destId="{033EEA68-C6C4-4AB3-BE7C-1BC51EE8EF7B}" srcOrd="0" destOrd="0" presId="urn:microsoft.com/office/officeart/2005/8/layout/hierarchy1"/>
    <dgm:cxn modelId="{F9AF0564-146D-49F2-BDBB-A75A0B3AC592}" type="presOf" srcId="{2986B09D-D779-4A88-82AF-276CCF30FC12}" destId="{94BA86AA-0373-4520-A321-81A489788A2E}" srcOrd="0" destOrd="0" presId="urn:microsoft.com/office/officeart/2005/8/layout/hierarchy1"/>
    <dgm:cxn modelId="{3ACA2F49-A86B-460D-A30D-B8EB8A02C102}" type="presOf" srcId="{6813FF55-F8E5-4B57-9DCD-4FBBB773B84F}" destId="{E972A0C1-4EAA-46F0-93CD-270D394AAB07}" srcOrd="0" destOrd="0" presId="urn:microsoft.com/office/officeart/2005/8/layout/hierarchy1"/>
    <dgm:cxn modelId="{7C98DE49-FB6C-42EE-98DA-BCC615E2E7D7}" type="presOf" srcId="{F0DE2708-5AED-4F6E-A385-F6D5E9FB3435}" destId="{3A9C01F9-4D6E-47FF-A986-E41754ED68C9}" srcOrd="0" destOrd="0" presId="urn:microsoft.com/office/officeart/2005/8/layout/hierarchy1"/>
    <dgm:cxn modelId="{22351D4C-2364-41D0-820D-88CBED0726B8}" type="presOf" srcId="{9B419B90-A461-4DD9-9160-71D5F1538C76}" destId="{4C223F2B-C946-4AEB-BEE0-2F404AA70068}" srcOrd="0" destOrd="0" presId="urn:microsoft.com/office/officeart/2005/8/layout/hierarchy1"/>
    <dgm:cxn modelId="{F678E16C-B462-4E33-953B-6355E8872CC3}" type="presOf" srcId="{8D9772B2-C89E-49DF-87AD-3BED99234137}" destId="{2373C24D-5717-4410-9B88-7637E8A6B5BB}" srcOrd="0" destOrd="0" presId="urn:microsoft.com/office/officeart/2005/8/layout/hierarchy1"/>
    <dgm:cxn modelId="{F992E77B-0F7F-470A-9E0E-BDDF219D788D}" type="presOf" srcId="{0577E1FF-A67A-4A98-B3EB-F438FD00E29A}" destId="{B9D18C28-7F40-470D-A5C2-6B0560AD4BBD}" srcOrd="0" destOrd="0" presId="urn:microsoft.com/office/officeart/2005/8/layout/hierarchy1"/>
    <dgm:cxn modelId="{CCBCB583-5D5F-484A-BF7A-34FE1C7E57FD}" type="presOf" srcId="{5BA33C46-6D07-4C6B-AAA2-1E7A8F6CEBDE}" destId="{9F4A781B-96D9-4B65-A9BE-82430A22BF8A}" srcOrd="0" destOrd="0" presId="urn:microsoft.com/office/officeart/2005/8/layout/hierarchy1"/>
    <dgm:cxn modelId="{9F9FD790-9DCB-483D-A5E9-2050989265D9}" type="presOf" srcId="{BED4C5F8-8A65-4BB4-B953-6C6E8CF96A54}" destId="{B38427F0-1EF5-4E0D-897B-81DAFE060A32}" srcOrd="0" destOrd="0" presId="urn:microsoft.com/office/officeart/2005/8/layout/hierarchy1"/>
    <dgm:cxn modelId="{69AE4392-B87D-4987-8B8C-314530522C4A}" srcId="{ADB63673-39E3-4477-B7AC-13DECDC9BFF3}" destId="{2244EABB-787B-411B-9B1C-A234AA1B46B4}" srcOrd="0" destOrd="0" parTransId="{22DEBDB3-DF5D-4246-BBFA-750C4B8AF349}" sibTransId="{EA9967FD-E69C-47BE-8003-BB7318AF5AF3}"/>
    <dgm:cxn modelId="{D7CB4F99-FCDE-4C58-9C70-D8C756680CD3}" type="presOf" srcId="{7E3ABC0A-027E-46F2-9039-D97E2B19ACC0}" destId="{C49E6535-FDDE-4AAF-9E7E-5900F0C8F949}" srcOrd="0" destOrd="0" presId="urn:microsoft.com/office/officeart/2005/8/layout/hierarchy1"/>
    <dgm:cxn modelId="{505BFD99-BF30-4F76-B37F-0F9AEF0115C5}" type="presOf" srcId="{5A2CADF8-7102-4A9F-B8E0-843542332892}" destId="{BD017C34-F92D-4586-953A-6F68EB9ACE52}" srcOrd="0" destOrd="0" presId="urn:microsoft.com/office/officeart/2005/8/layout/hierarchy1"/>
    <dgm:cxn modelId="{E08CE5A6-FAC4-4767-A325-7DA7729F9B35}" srcId="{C779442B-79CB-4223-AD8E-B814DEFD4F80}" destId="{6813FF55-F8E5-4B57-9DCD-4FBBB773B84F}" srcOrd="0" destOrd="0" parTransId="{9F142BDC-B19E-435A-A086-37BC02CDE3E5}" sibTransId="{88B14BE5-AB33-42BD-8446-68FF79FE1B63}"/>
    <dgm:cxn modelId="{B8A72DAA-DC0C-40D6-9CBB-115FDE5F3DA5}" type="presOf" srcId="{BCAA361A-4B4B-4D5C-A37A-7AFFEE3D11DD}" destId="{E370B508-CB77-495A-9EEE-794E7DE7BB95}" srcOrd="0" destOrd="0" presId="urn:microsoft.com/office/officeart/2005/8/layout/hierarchy1"/>
    <dgm:cxn modelId="{AB1529B3-47F6-4BD0-AF01-BD35904D7D4E}" srcId="{5BA33C46-6D07-4C6B-AAA2-1E7A8F6CEBDE}" destId="{9B419B90-A461-4DD9-9160-71D5F1538C76}" srcOrd="1" destOrd="0" parTransId="{2986B09D-D779-4A88-82AF-276CCF30FC12}" sibTransId="{D911E2AD-C3B8-4BE9-A19F-EBC66F8A52D0}"/>
    <dgm:cxn modelId="{ABDA79BB-D85D-4AF8-953C-8B956ADF75F2}" type="presOf" srcId="{71C595F0-0729-4700-A68A-1F908D967036}" destId="{AF667337-F457-4A19-81F6-012DF7A2B25C}" srcOrd="0" destOrd="0" presId="urn:microsoft.com/office/officeart/2005/8/layout/hierarchy1"/>
    <dgm:cxn modelId="{C1EBECCF-F10E-46BB-A1C3-3CF478844C42}" srcId="{5BA33C46-6D07-4C6B-AAA2-1E7A8F6CEBDE}" destId="{2F5E38C0-9420-448C-A3C3-A129CF71FFBC}" srcOrd="4" destOrd="0" parTransId="{BED4C5F8-8A65-4BB4-B953-6C6E8CF96A54}" sibTransId="{C575CE15-9562-4501-A764-747070707CF7}"/>
    <dgm:cxn modelId="{1EFE14D3-50E8-4BCD-ADFF-D4A2CC9F62F1}" type="presOf" srcId="{2983A8D2-53CE-4877-A29F-97C0381EE5E5}" destId="{E8CE5A12-FDA8-4D27-AD8A-8E4E27C8A0BD}" srcOrd="0" destOrd="0" presId="urn:microsoft.com/office/officeart/2005/8/layout/hierarchy1"/>
    <dgm:cxn modelId="{38A3B8D4-1625-4311-8D49-0CA86FCAEAC1}" srcId="{2244EABB-787B-411B-9B1C-A234AA1B46B4}" destId="{C779442B-79CB-4223-AD8E-B814DEFD4F80}" srcOrd="0" destOrd="0" parTransId="{71C595F0-0729-4700-A68A-1F908D967036}" sibTransId="{C08DB6B9-268B-474E-8438-903636E26B76}"/>
    <dgm:cxn modelId="{CE1B79D9-690E-4FD2-8451-C2189E431A2F}" srcId="{C779442B-79CB-4223-AD8E-B814DEFD4F80}" destId="{5A2CADF8-7102-4A9F-B8E0-843542332892}" srcOrd="1" destOrd="0" parTransId="{179BA633-8800-4941-9228-4C9B09199BF0}" sibTransId="{69EAB283-A670-449F-9E48-27C7DB10A0B0}"/>
    <dgm:cxn modelId="{A9D29DDA-36B5-411C-ADC6-CBEF5926301F}" srcId="{5BA33C46-6D07-4C6B-AAA2-1E7A8F6CEBDE}" destId="{BCAA361A-4B4B-4D5C-A37A-7AFFEE3D11DD}" srcOrd="2" destOrd="0" parTransId="{7518D254-EF80-4DF8-ABFC-DDE3AE5566EE}" sibTransId="{DDB2F4C9-C80F-45B9-A0A0-582A310F8081}"/>
    <dgm:cxn modelId="{648DEDDB-DEC9-4DCC-8E88-887C5F882974}" type="presOf" srcId="{7518D254-EF80-4DF8-ABFC-DDE3AE5566EE}" destId="{1CA1BF27-3265-4147-AD6A-7E21AFF3BFEA}" srcOrd="0" destOrd="0" presId="urn:microsoft.com/office/officeart/2005/8/layout/hierarchy1"/>
    <dgm:cxn modelId="{89EB2EDC-B0BE-433B-9D5C-C8AEB616DC61}" type="presOf" srcId="{49D02B88-FCA1-4167-B666-6D2567A46581}" destId="{A73E0B32-4155-4980-AAEC-F197AB4DEBA9}" srcOrd="0" destOrd="0" presId="urn:microsoft.com/office/officeart/2005/8/layout/hierarchy1"/>
    <dgm:cxn modelId="{2A2029E6-51A1-4176-9435-FFCDEA017044}" srcId="{C779442B-79CB-4223-AD8E-B814DEFD4F80}" destId="{2983A8D2-53CE-4877-A29F-97C0381EE5E5}" srcOrd="2" destOrd="0" parTransId="{49D02B88-FCA1-4167-B666-6D2567A46581}" sibTransId="{8F2BE1C4-342B-4A6D-98D1-7799D35C3FBC}"/>
    <dgm:cxn modelId="{45F1FFE9-A0D9-475C-8F52-9A9F63D380F3}" type="presOf" srcId="{2F5E38C0-9420-448C-A3C3-A129CF71FFBC}" destId="{984DB79D-1A98-418B-9733-47E8042260A3}" srcOrd="0" destOrd="0" presId="urn:microsoft.com/office/officeart/2005/8/layout/hierarchy1"/>
    <dgm:cxn modelId="{A5B1ADF1-7905-4717-BC28-DF8DC8A646A3}" type="presOf" srcId="{7E349B37-08E6-4705-A4EA-86BDA3EAD59C}" destId="{ACB723E2-7828-4306-BDE7-4647695A2F3A}" srcOrd="0" destOrd="0" presId="urn:microsoft.com/office/officeart/2005/8/layout/hierarchy1"/>
    <dgm:cxn modelId="{E14EE5F4-502C-4DDC-B519-837AAD53F446}" type="presOf" srcId="{C779442B-79CB-4223-AD8E-B814DEFD4F80}" destId="{448FC27F-EFF7-4FF5-816C-3E4FD049B3E6}" srcOrd="0" destOrd="0" presId="urn:microsoft.com/office/officeart/2005/8/layout/hierarchy1"/>
    <dgm:cxn modelId="{1EC6F6F4-7907-49AD-AF82-BC0F6F622A5D}" srcId="{5BA33C46-6D07-4C6B-AAA2-1E7A8F6CEBDE}" destId="{8D9772B2-C89E-49DF-87AD-3BED99234137}" srcOrd="0" destOrd="0" parTransId="{7E349B37-08E6-4705-A4EA-86BDA3EAD59C}" sibTransId="{16C4201A-2679-4F76-8F6D-6BFA5F38231E}"/>
    <dgm:cxn modelId="{CB6314FB-0559-4CE6-802C-FAEE32F05849}" srcId="{C779442B-79CB-4223-AD8E-B814DEFD4F80}" destId="{9FA51B33-06D4-4C49-BDFF-ADA58F6922C8}" srcOrd="3" destOrd="0" parTransId="{7E3ABC0A-027E-46F2-9039-D97E2B19ACC0}" sibTransId="{3D29426C-45E3-4182-8D63-75ADCC792B69}"/>
    <dgm:cxn modelId="{764E1D1A-3DB2-459D-8388-8370F4340D74}" type="presParOf" srcId="{7DCEDC20-11C3-4C7C-8968-F3C9F17021EB}" destId="{B7479DF5-9158-4A3A-8CF4-ED6668992DC3}" srcOrd="0" destOrd="0" presId="urn:microsoft.com/office/officeart/2005/8/layout/hierarchy1"/>
    <dgm:cxn modelId="{8CAE0A08-0FDB-4D56-82DD-186728E8EA2B}" type="presParOf" srcId="{B7479DF5-9158-4A3A-8CF4-ED6668992DC3}" destId="{039113FE-0CB4-4F67-818C-56500E4B3813}" srcOrd="0" destOrd="0" presId="urn:microsoft.com/office/officeart/2005/8/layout/hierarchy1"/>
    <dgm:cxn modelId="{9B6F1DB4-1879-4094-8806-CF348842ED96}" type="presParOf" srcId="{039113FE-0CB4-4F67-818C-56500E4B3813}" destId="{7E29B354-15B6-45C0-A520-7A984CF88545}" srcOrd="0" destOrd="0" presId="urn:microsoft.com/office/officeart/2005/8/layout/hierarchy1"/>
    <dgm:cxn modelId="{6D152399-9872-4481-A370-13631958D4F5}" type="presParOf" srcId="{039113FE-0CB4-4F67-818C-56500E4B3813}" destId="{033EEA68-C6C4-4AB3-BE7C-1BC51EE8EF7B}" srcOrd="1" destOrd="0" presId="urn:microsoft.com/office/officeart/2005/8/layout/hierarchy1"/>
    <dgm:cxn modelId="{9125159D-1A99-4094-990F-0C4D5ADEA896}" type="presParOf" srcId="{B7479DF5-9158-4A3A-8CF4-ED6668992DC3}" destId="{DD611E48-A2F9-4978-8442-A5B0EF695CEF}" srcOrd="1" destOrd="0" presId="urn:microsoft.com/office/officeart/2005/8/layout/hierarchy1"/>
    <dgm:cxn modelId="{37714DF4-CCB7-48DF-88A3-4ADA87583A42}" type="presParOf" srcId="{DD611E48-A2F9-4978-8442-A5B0EF695CEF}" destId="{AF667337-F457-4A19-81F6-012DF7A2B25C}" srcOrd="0" destOrd="0" presId="urn:microsoft.com/office/officeart/2005/8/layout/hierarchy1"/>
    <dgm:cxn modelId="{02A2C720-4E17-443F-9F11-36B58A43B703}" type="presParOf" srcId="{DD611E48-A2F9-4978-8442-A5B0EF695CEF}" destId="{EA847F50-BDF7-4E21-A919-454945AF18E4}" srcOrd="1" destOrd="0" presId="urn:microsoft.com/office/officeart/2005/8/layout/hierarchy1"/>
    <dgm:cxn modelId="{CD2B057B-0997-4FA3-937E-D541CA549937}" type="presParOf" srcId="{EA847F50-BDF7-4E21-A919-454945AF18E4}" destId="{9BAE1385-6A6A-4B72-B696-B4D710173F5A}" srcOrd="0" destOrd="0" presId="urn:microsoft.com/office/officeart/2005/8/layout/hierarchy1"/>
    <dgm:cxn modelId="{D24A8636-2FF5-487A-88D4-425AB4F9E3CE}" type="presParOf" srcId="{9BAE1385-6A6A-4B72-B696-B4D710173F5A}" destId="{5B51CCA1-468C-454B-A8BA-F5CBBC9E7FA5}" srcOrd="0" destOrd="0" presId="urn:microsoft.com/office/officeart/2005/8/layout/hierarchy1"/>
    <dgm:cxn modelId="{0CF99D0F-082F-4D7F-9DAD-7D1591D6D915}" type="presParOf" srcId="{9BAE1385-6A6A-4B72-B696-B4D710173F5A}" destId="{448FC27F-EFF7-4FF5-816C-3E4FD049B3E6}" srcOrd="1" destOrd="0" presId="urn:microsoft.com/office/officeart/2005/8/layout/hierarchy1"/>
    <dgm:cxn modelId="{8AF19835-5D56-4BED-B892-7B7C3B9F367B}" type="presParOf" srcId="{EA847F50-BDF7-4E21-A919-454945AF18E4}" destId="{AD3B7F5B-A7A8-423A-86EA-A96241475CB3}" srcOrd="1" destOrd="0" presId="urn:microsoft.com/office/officeart/2005/8/layout/hierarchy1"/>
    <dgm:cxn modelId="{D69DE452-3D2A-41B5-80EA-4AE701B76C03}" type="presParOf" srcId="{AD3B7F5B-A7A8-423A-86EA-A96241475CB3}" destId="{C1ED2F71-FC75-4B20-A542-21BA7F3231E3}" srcOrd="0" destOrd="0" presId="urn:microsoft.com/office/officeart/2005/8/layout/hierarchy1"/>
    <dgm:cxn modelId="{33D34AFA-5549-469A-B36A-417CE90E34D7}" type="presParOf" srcId="{AD3B7F5B-A7A8-423A-86EA-A96241475CB3}" destId="{25503D19-7FD1-4F83-8C61-02EE2790ABA5}" srcOrd="1" destOrd="0" presId="urn:microsoft.com/office/officeart/2005/8/layout/hierarchy1"/>
    <dgm:cxn modelId="{CF3689A2-C33B-4584-86B5-9AA5FE3C1B79}" type="presParOf" srcId="{25503D19-7FD1-4F83-8C61-02EE2790ABA5}" destId="{D7EADD85-9055-474B-A72C-2723E7F825D5}" srcOrd="0" destOrd="0" presId="urn:microsoft.com/office/officeart/2005/8/layout/hierarchy1"/>
    <dgm:cxn modelId="{E3AC66F5-6193-440F-AE16-3FEFD34AF5AA}" type="presParOf" srcId="{D7EADD85-9055-474B-A72C-2723E7F825D5}" destId="{9846C396-6F23-477B-B166-5F5E0C8B302B}" srcOrd="0" destOrd="0" presId="urn:microsoft.com/office/officeart/2005/8/layout/hierarchy1"/>
    <dgm:cxn modelId="{C3A2004B-EB81-4C4E-8310-2591D6417556}" type="presParOf" srcId="{D7EADD85-9055-474B-A72C-2723E7F825D5}" destId="{E972A0C1-4EAA-46F0-93CD-270D394AAB07}" srcOrd="1" destOrd="0" presId="urn:microsoft.com/office/officeart/2005/8/layout/hierarchy1"/>
    <dgm:cxn modelId="{036A1F74-6ECF-4BE6-A504-848561340190}" type="presParOf" srcId="{25503D19-7FD1-4F83-8C61-02EE2790ABA5}" destId="{876B21B2-257F-4426-999B-19795DD78C94}" srcOrd="1" destOrd="0" presId="urn:microsoft.com/office/officeart/2005/8/layout/hierarchy1"/>
    <dgm:cxn modelId="{24CF3EE8-76AD-4970-96F9-BF001FAD4973}" type="presParOf" srcId="{AD3B7F5B-A7A8-423A-86EA-A96241475CB3}" destId="{31DEFB19-BD3A-4980-9E57-E4F2067E3299}" srcOrd="2" destOrd="0" presId="urn:microsoft.com/office/officeart/2005/8/layout/hierarchy1"/>
    <dgm:cxn modelId="{BE0246CE-7246-4E5B-A6CF-7A0F6039BDB5}" type="presParOf" srcId="{AD3B7F5B-A7A8-423A-86EA-A96241475CB3}" destId="{9A71C860-077C-4ADE-991E-9E91FF0F3836}" srcOrd="3" destOrd="0" presId="urn:microsoft.com/office/officeart/2005/8/layout/hierarchy1"/>
    <dgm:cxn modelId="{E6C5513C-3F0B-4EC1-A5BA-8A2C6F5BFE7B}" type="presParOf" srcId="{9A71C860-077C-4ADE-991E-9E91FF0F3836}" destId="{B92DF914-ACD6-467C-AB75-4518AA9DE996}" srcOrd="0" destOrd="0" presId="urn:microsoft.com/office/officeart/2005/8/layout/hierarchy1"/>
    <dgm:cxn modelId="{0C43948C-40F8-40E1-819B-05615DE9FE04}" type="presParOf" srcId="{B92DF914-ACD6-467C-AB75-4518AA9DE996}" destId="{966F0925-75B6-4891-9134-F0D8A3355AAF}" srcOrd="0" destOrd="0" presId="urn:microsoft.com/office/officeart/2005/8/layout/hierarchy1"/>
    <dgm:cxn modelId="{13EBA413-0900-4672-8D57-71D3823B5A02}" type="presParOf" srcId="{B92DF914-ACD6-467C-AB75-4518AA9DE996}" destId="{BD017C34-F92D-4586-953A-6F68EB9ACE52}" srcOrd="1" destOrd="0" presId="urn:microsoft.com/office/officeart/2005/8/layout/hierarchy1"/>
    <dgm:cxn modelId="{E874E6E9-7C50-4B76-8FA0-763865A0F486}" type="presParOf" srcId="{9A71C860-077C-4ADE-991E-9E91FF0F3836}" destId="{2C494313-59E0-473E-B0D0-5990B4EAEA67}" srcOrd="1" destOrd="0" presId="urn:microsoft.com/office/officeart/2005/8/layout/hierarchy1"/>
    <dgm:cxn modelId="{16940F72-DFEC-478C-9E45-51BFBF289D8E}" type="presParOf" srcId="{AD3B7F5B-A7A8-423A-86EA-A96241475CB3}" destId="{A73E0B32-4155-4980-AAEC-F197AB4DEBA9}" srcOrd="4" destOrd="0" presId="urn:microsoft.com/office/officeart/2005/8/layout/hierarchy1"/>
    <dgm:cxn modelId="{C2215DB1-4A58-428F-B7AE-1C7EC3CE96DD}" type="presParOf" srcId="{AD3B7F5B-A7A8-423A-86EA-A96241475CB3}" destId="{11C2D796-B25C-4EC8-B3BE-355F3E11CE07}" srcOrd="5" destOrd="0" presId="urn:microsoft.com/office/officeart/2005/8/layout/hierarchy1"/>
    <dgm:cxn modelId="{E6C7C736-7F0E-4920-9FEB-7494E254B1FC}" type="presParOf" srcId="{11C2D796-B25C-4EC8-B3BE-355F3E11CE07}" destId="{CC9F96D0-C5EF-467D-9F5C-D703F88F8C40}" srcOrd="0" destOrd="0" presId="urn:microsoft.com/office/officeart/2005/8/layout/hierarchy1"/>
    <dgm:cxn modelId="{43B8C6CF-ED1C-48CC-A1C7-DF7D77278997}" type="presParOf" srcId="{CC9F96D0-C5EF-467D-9F5C-D703F88F8C40}" destId="{69B81A17-AD87-4C05-9D12-1FFAB2A3B584}" srcOrd="0" destOrd="0" presId="urn:microsoft.com/office/officeart/2005/8/layout/hierarchy1"/>
    <dgm:cxn modelId="{D8EBCA66-EE12-479C-8300-9469F6087B02}" type="presParOf" srcId="{CC9F96D0-C5EF-467D-9F5C-D703F88F8C40}" destId="{E8CE5A12-FDA8-4D27-AD8A-8E4E27C8A0BD}" srcOrd="1" destOrd="0" presId="urn:microsoft.com/office/officeart/2005/8/layout/hierarchy1"/>
    <dgm:cxn modelId="{8C2CC326-6E3A-48C4-9AC8-2923A274235B}" type="presParOf" srcId="{11C2D796-B25C-4EC8-B3BE-355F3E11CE07}" destId="{D725E9B8-EBA7-4A5B-B739-3B9593CB43B9}" srcOrd="1" destOrd="0" presId="urn:microsoft.com/office/officeart/2005/8/layout/hierarchy1"/>
    <dgm:cxn modelId="{C46D62A3-E8EE-4B04-AE79-2F4C2A06DC77}" type="presParOf" srcId="{AD3B7F5B-A7A8-423A-86EA-A96241475CB3}" destId="{C49E6535-FDDE-4AAF-9E7E-5900F0C8F949}" srcOrd="6" destOrd="0" presId="urn:microsoft.com/office/officeart/2005/8/layout/hierarchy1"/>
    <dgm:cxn modelId="{F0943715-7C6B-4D37-88B4-C9EF84401A59}" type="presParOf" srcId="{AD3B7F5B-A7A8-423A-86EA-A96241475CB3}" destId="{A00A7A6A-FE8F-4027-B275-A5648DC91038}" srcOrd="7" destOrd="0" presId="urn:microsoft.com/office/officeart/2005/8/layout/hierarchy1"/>
    <dgm:cxn modelId="{046253CA-D875-44E1-A1DB-C440327C001A}" type="presParOf" srcId="{A00A7A6A-FE8F-4027-B275-A5648DC91038}" destId="{55F92E3D-204E-4334-A4E6-71443FF07DD1}" srcOrd="0" destOrd="0" presId="urn:microsoft.com/office/officeart/2005/8/layout/hierarchy1"/>
    <dgm:cxn modelId="{96619C76-06D8-4812-9D6A-17E35351BDA0}" type="presParOf" srcId="{55F92E3D-204E-4334-A4E6-71443FF07DD1}" destId="{08E8D8F7-6834-4F4C-9E4A-85274F6C4C3F}" srcOrd="0" destOrd="0" presId="urn:microsoft.com/office/officeart/2005/8/layout/hierarchy1"/>
    <dgm:cxn modelId="{82370879-7927-4D9B-861B-D596913CD52F}" type="presParOf" srcId="{55F92E3D-204E-4334-A4E6-71443FF07DD1}" destId="{979DAE3C-B3E7-41A2-B051-6396BC1CA6F7}" srcOrd="1" destOrd="0" presId="urn:microsoft.com/office/officeart/2005/8/layout/hierarchy1"/>
    <dgm:cxn modelId="{700F7C28-4769-4A33-8CD2-D73AF256CA3A}" type="presParOf" srcId="{A00A7A6A-FE8F-4027-B275-A5648DC91038}" destId="{6505DA30-B1D2-4867-9C31-F629F407838C}" srcOrd="1" destOrd="0" presId="urn:microsoft.com/office/officeart/2005/8/layout/hierarchy1"/>
    <dgm:cxn modelId="{CC4AEA48-BE86-4290-9C19-5D110666549F}" type="presParOf" srcId="{DD611E48-A2F9-4978-8442-A5B0EF695CEF}" destId="{B9D18C28-7F40-470D-A5C2-6B0560AD4BBD}" srcOrd="2" destOrd="0" presId="urn:microsoft.com/office/officeart/2005/8/layout/hierarchy1"/>
    <dgm:cxn modelId="{4877D30C-363A-4BD2-B882-806234270D72}" type="presParOf" srcId="{DD611E48-A2F9-4978-8442-A5B0EF695CEF}" destId="{6BC52F64-F64E-4DA8-B371-6FB66CE57F8F}" srcOrd="3" destOrd="0" presId="urn:microsoft.com/office/officeart/2005/8/layout/hierarchy1"/>
    <dgm:cxn modelId="{C6DFE0F8-D171-4569-AD80-2FD8DAFF313C}" type="presParOf" srcId="{6BC52F64-F64E-4DA8-B371-6FB66CE57F8F}" destId="{40DC36DB-EADD-483C-8744-A90C1A58495E}" srcOrd="0" destOrd="0" presId="urn:microsoft.com/office/officeart/2005/8/layout/hierarchy1"/>
    <dgm:cxn modelId="{302F3CC6-8B94-42F2-AEC3-129C8C9548D5}" type="presParOf" srcId="{40DC36DB-EADD-483C-8744-A90C1A58495E}" destId="{D46A7168-BAE9-4B2D-96F9-992CC250B61C}" srcOrd="0" destOrd="0" presId="urn:microsoft.com/office/officeart/2005/8/layout/hierarchy1"/>
    <dgm:cxn modelId="{321596AC-D5F7-4A58-BB52-0FA40FF36C52}" type="presParOf" srcId="{40DC36DB-EADD-483C-8744-A90C1A58495E}" destId="{9F4A781B-96D9-4B65-A9BE-82430A22BF8A}" srcOrd="1" destOrd="0" presId="urn:microsoft.com/office/officeart/2005/8/layout/hierarchy1"/>
    <dgm:cxn modelId="{523B578E-E804-4DB2-A48B-4E662AA80A96}" type="presParOf" srcId="{6BC52F64-F64E-4DA8-B371-6FB66CE57F8F}" destId="{9BE38B7D-DD6F-4633-A205-2ADE50CA9B74}" srcOrd="1" destOrd="0" presId="urn:microsoft.com/office/officeart/2005/8/layout/hierarchy1"/>
    <dgm:cxn modelId="{C0DFD0CE-FD92-4F2A-AF59-BD8B3357F68F}" type="presParOf" srcId="{9BE38B7D-DD6F-4633-A205-2ADE50CA9B74}" destId="{ACB723E2-7828-4306-BDE7-4647695A2F3A}" srcOrd="0" destOrd="0" presId="urn:microsoft.com/office/officeart/2005/8/layout/hierarchy1"/>
    <dgm:cxn modelId="{C30E9C0A-31D7-40D0-AC79-8A5FF73D0A96}" type="presParOf" srcId="{9BE38B7D-DD6F-4633-A205-2ADE50CA9B74}" destId="{E73D9BD6-0A74-42A7-970B-26C8767393C2}" srcOrd="1" destOrd="0" presId="urn:microsoft.com/office/officeart/2005/8/layout/hierarchy1"/>
    <dgm:cxn modelId="{AB599876-F53D-4465-AB7D-2082CF90AE82}" type="presParOf" srcId="{E73D9BD6-0A74-42A7-970B-26C8767393C2}" destId="{15C3F544-80CC-4FCA-ABCC-6AFD8855BF14}" srcOrd="0" destOrd="0" presId="urn:microsoft.com/office/officeart/2005/8/layout/hierarchy1"/>
    <dgm:cxn modelId="{964E4CCC-877F-4974-8A54-FC370FA4EE7B}" type="presParOf" srcId="{15C3F544-80CC-4FCA-ABCC-6AFD8855BF14}" destId="{3FF82870-5FEE-4968-BB18-E104B578F3AA}" srcOrd="0" destOrd="0" presId="urn:microsoft.com/office/officeart/2005/8/layout/hierarchy1"/>
    <dgm:cxn modelId="{06FFFCD2-0BC2-4E27-A889-0D6CE536BCB8}" type="presParOf" srcId="{15C3F544-80CC-4FCA-ABCC-6AFD8855BF14}" destId="{2373C24D-5717-4410-9B88-7637E8A6B5BB}" srcOrd="1" destOrd="0" presId="urn:microsoft.com/office/officeart/2005/8/layout/hierarchy1"/>
    <dgm:cxn modelId="{B21DBFBE-3528-4382-8284-7239313D4361}" type="presParOf" srcId="{E73D9BD6-0A74-42A7-970B-26C8767393C2}" destId="{92FFAA62-AB70-4D4D-B642-23AB5E18ACEA}" srcOrd="1" destOrd="0" presId="urn:microsoft.com/office/officeart/2005/8/layout/hierarchy1"/>
    <dgm:cxn modelId="{3CB7F3F8-CD45-4CFB-9B08-FDCF68504A06}" type="presParOf" srcId="{9BE38B7D-DD6F-4633-A205-2ADE50CA9B74}" destId="{94BA86AA-0373-4520-A321-81A489788A2E}" srcOrd="2" destOrd="0" presId="urn:microsoft.com/office/officeart/2005/8/layout/hierarchy1"/>
    <dgm:cxn modelId="{E769E3D5-003F-4B9A-B210-B3531E61CE5C}" type="presParOf" srcId="{9BE38B7D-DD6F-4633-A205-2ADE50CA9B74}" destId="{B27A97F2-F617-4C16-A094-61A9A19293E8}" srcOrd="3" destOrd="0" presId="urn:microsoft.com/office/officeart/2005/8/layout/hierarchy1"/>
    <dgm:cxn modelId="{220F5BFB-175A-4BF7-A06D-415020CF5C1B}" type="presParOf" srcId="{B27A97F2-F617-4C16-A094-61A9A19293E8}" destId="{48CFF91E-4B46-49A0-984B-BAC9C44E3C82}" srcOrd="0" destOrd="0" presId="urn:microsoft.com/office/officeart/2005/8/layout/hierarchy1"/>
    <dgm:cxn modelId="{7466E3D2-12EC-43E2-97DE-1831EC001950}" type="presParOf" srcId="{48CFF91E-4B46-49A0-984B-BAC9C44E3C82}" destId="{10111ACF-2FF4-4F3A-958A-7549F302EE38}" srcOrd="0" destOrd="0" presId="urn:microsoft.com/office/officeart/2005/8/layout/hierarchy1"/>
    <dgm:cxn modelId="{BA82FD74-FD39-47D2-B2E2-A71A5C5D9084}" type="presParOf" srcId="{48CFF91E-4B46-49A0-984B-BAC9C44E3C82}" destId="{4C223F2B-C946-4AEB-BEE0-2F404AA70068}" srcOrd="1" destOrd="0" presId="urn:microsoft.com/office/officeart/2005/8/layout/hierarchy1"/>
    <dgm:cxn modelId="{0A2B6E2C-89FD-4FC7-BD6C-E9C17B66BCA7}" type="presParOf" srcId="{B27A97F2-F617-4C16-A094-61A9A19293E8}" destId="{D5EF0AD3-0899-4D53-B8E5-8FD9543AAA95}" srcOrd="1" destOrd="0" presId="urn:microsoft.com/office/officeart/2005/8/layout/hierarchy1"/>
    <dgm:cxn modelId="{3AFBA4B2-1974-4D5A-8707-1716DB6DB306}" type="presParOf" srcId="{9BE38B7D-DD6F-4633-A205-2ADE50CA9B74}" destId="{1CA1BF27-3265-4147-AD6A-7E21AFF3BFEA}" srcOrd="4" destOrd="0" presId="urn:microsoft.com/office/officeart/2005/8/layout/hierarchy1"/>
    <dgm:cxn modelId="{C0BA0807-BAD4-41B8-9007-36750A27104F}" type="presParOf" srcId="{9BE38B7D-DD6F-4633-A205-2ADE50CA9B74}" destId="{155E65D7-1374-44B4-A0CA-0C7D02468417}" srcOrd="5" destOrd="0" presId="urn:microsoft.com/office/officeart/2005/8/layout/hierarchy1"/>
    <dgm:cxn modelId="{344E7FAB-5DD2-4106-BEF5-DCB400892546}" type="presParOf" srcId="{155E65D7-1374-44B4-A0CA-0C7D02468417}" destId="{70CAB692-0129-4AC6-B889-B101091D731D}" srcOrd="0" destOrd="0" presId="urn:microsoft.com/office/officeart/2005/8/layout/hierarchy1"/>
    <dgm:cxn modelId="{F7A3A9BF-2191-4994-9AD0-6CE9F3532C3C}" type="presParOf" srcId="{70CAB692-0129-4AC6-B889-B101091D731D}" destId="{013062A7-9550-4C51-BE3B-A47AF7104D76}" srcOrd="0" destOrd="0" presId="urn:microsoft.com/office/officeart/2005/8/layout/hierarchy1"/>
    <dgm:cxn modelId="{107541B2-B3A8-418A-91F2-27155DD96B23}" type="presParOf" srcId="{70CAB692-0129-4AC6-B889-B101091D731D}" destId="{E370B508-CB77-495A-9EEE-794E7DE7BB95}" srcOrd="1" destOrd="0" presId="urn:microsoft.com/office/officeart/2005/8/layout/hierarchy1"/>
    <dgm:cxn modelId="{3B2D7FEA-34C6-4704-A9E2-04AF271FA4BC}" type="presParOf" srcId="{155E65D7-1374-44B4-A0CA-0C7D02468417}" destId="{D4FD2AC2-3801-4116-A258-5E151CE6EDB8}" srcOrd="1" destOrd="0" presId="urn:microsoft.com/office/officeart/2005/8/layout/hierarchy1"/>
    <dgm:cxn modelId="{40080EC4-557F-452A-9961-295A96CB94ED}" type="presParOf" srcId="{9BE38B7D-DD6F-4633-A205-2ADE50CA9B74}" destId="{40AED918-9F6F-4FED-B00D-006C17D24323}" srcOrd="6" destOrd="0" presId="urn:microsoft.com/office/officeart/2005/8/layout/hierarchy1"/>
    <dgm:cxn modelId="{39FE4F3C-8D21-4D10-84D1-940D976E5506}" type="presParOf" srcId="{9BE38B7D-DD6F-4633-A205-2ADE50CA9B74}" destId="{3BE2C56A-553C-48E7-AE85-3E23D681D4DF}" srcOrd="7" destOrd="0" presId="urn:microsoft.com/office/officeart/2005/8/layout/hierarchy1"/>
    <dgm:cxn modelId="{2F96B2D5-4E27-4A33-B8BF-03A028E78F49}" type="presParOf" srcId="{3BE2C56A-553C-48E7-AE85-3E23D681D4DF}" destId="{24DAEB7A-2CE1-46AE-8218-87AE19E2CB6E}" srcOrd="0" destOrd="0" presId="urn:microsoft.com/office/officeart/2005/8/layout/hierarchy1"/>
    <dgm:cxn modelId="{08B17F5F-F776-47F2-9640-B0F10BB594BE}" type="presParOf" srcId="{24DAEB7A-2CE1-46AE-8218-87AE19E2CB6E}" destId="{310D54EB-7FA2-487F-8CD9-E48F6C58A07E}" srcOrd="0" destOrd="0" presId="urn:microsoft.com/office/officeart/2005/8/layout/hierarchy1"/>
    <dgm:cxn modelId="{BDFCFF18-897D-47B7-AAE5-1A0F74C78A81}" type="presParOf" srcId="{24DAEB7A-2CE1-46AE-8218-87AE19E2CB6E}" destId="{3A9C01F9-4D6E-47FF-A986-E41754ED68C9}" srcOrd="1" destOrd="0" presId="urn:microsoft.com/office/officeart/2005/8/layout/hierarchy1"/>
    <dgm:cxn modelId="{6D5F1476-6BFC-4264-B4DA-F8555F326B56}" type="presParOf" srcId="{3BE2C56A-553C-48E7-AE85-3E23D681D4DF}" destId="{979A5982-9C99-45D7-9434-C4AB53B16420}" srcOrd="1" destOrd="0" presId="urn:microsoft.com/office/officeart/2005/8/layout/hierarchy1"/>
    <dgm:cxn modelId="{32C43692-34F2-47BF-84D8-7999B24EBDB7}" type="presParOf" srcId="{9BE38B7D-DD6F-4633-A205-2ADE50CA9B74}" destId="{B38427F0-1EF5-4E0D-897B-81DAFE060A32}" srcOrd="8" destOrd="0" presId="urn:microsoft.com/office/officeart/2005/8/layout/hierarchy1"/>
    <dgm:cxn modelId="{921D7A7C-5F45-40E3-926A-7E79FCAC4C68}" type="presParOf" srcId="{9BE38B7D-DD6F-4633-A205-2ADE50CA9B74}" destId="{2CB2218B-2ACC-453D-A01E-CDAF26A4B010}" srcOrd="9" destOrd="0" presId="urn:microsoft.com/office/officeart/2005/8/layout/hierarchy1"/>
    <dgm:cxn modelId="{E64C937D-BD72-4443-8F8A-085FD14B51EB}" type="presParOf" srcId="{2CB2218B-2ACC-453D-A01E-CDAF26A4B010}" destId="{EFE6854B-5346-4905-AA9F-9AA7FB0FE08D}" srcOrd="0" destOrd="0" presId="urn:microsoft.com/office/officeart/2005/8/layout/hierarchy1"/>
    <dgm:cxn modelId="{4A0F993D-E807-40D0-AE2C-FF8EEA5878F1}" type="presParOf" srcId="{EFE6854B-5346-4905-AA9F-9AA7FB0FE08D}" destId="{DA9B76A6-21EE-4715-B10E-2FF583E3FB4C}" srcOrd="0" destOrd="0" presId="urn:microsoft.com/office/officeart/2005/8/layout/hierarchy1"/>
    <dgm:cxn modelId="{2E7E0B26-28E8-4BAD-9A3D-A3ACAEC801DD}" type="presParOf" srcId="{EFE6854B-5346-4905-AA9F-9AA7FB0FE08D}" destId="{984DB79D-1A98-418B-9733-47E8042260A3}" srcOrd="1" destOrd="0" presId="urn:microsoft.com/office/officeart/2005/8/layout/hierarchy1"/>
    <dgm:cxn modelId="{DD2F54EB-8193-44AA-BC64-F13246DF46E9}" type="presParOf" srcId="{2CB2218B-2ACC-453D-A01E-CDAF26A4B010}" destId="{05574E24-E539-49E6-94F3-02D9846070E7}"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DE941D-8BE6-4084-A9E6-59CA720298A5}">
      <dsp:nvSpPr>
        <dsp:cNvPr id="0" name=""/>
        <dsp:cNvSpPr/>
      </dsp:nvSpPr>
      <dsp:spPr>
        <a:xfrm>
          <a:off x="4784738" y="1582116"/>
          <a:ext cx="1290942" cy="153592"/>
        </a:xfrm>
        <a:custGeom>
          <a:avLst/>
          <a:gdLst/>
          <a:ahLst/>
          <a:cxnLst/>
          <a:rect l="0" t="0" r="0" b="0"/>
          <a:pathLst>
            <a:path>
              <a:moveTo>
                <a:pt x="0" y="0"/>
              </a:moveTo>
              <a:lnTo>
                <a:pt x="0" y="104669"/>
              </a:lnTo>
              <a:lnTo>
                <a:pt x="1290942" y="104669"/>
              </a:lnTo>
              <a:lnTo>
                <a:pt x="1290942" y="1535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51684F-4DD4-4668-869F-640AFB402B0F}">
      <dsp:nvSpPr>
        <dsp:cNvPr id="0" name=""/>
        <dsp:cNvSpPr/>
      </dsp:nvSpPr>
      <dsp:spPr>
        <a:xfrm>
          <a:off x="4784738" y="1582116"/>
          <a:ext cx="645471" cy="153592"/>
        </a:xfrm>
        <a:custGeom>
          <a:avLst/>
          <a:gdLst/>
          <a:ahLst/>
          <a:cxnLst/>
          <a:rect l="0" t="0" r="0" b="0"/>
          <a:pathLst>
            <a:path>
              <a:moveTo>
                <a:pt x="0" y="0"/>
              </a:moveTo>
              <a:lnTo>
                <a:pt x="0" y="104669"/>
              </a:lnTo>
              <a:lnTo>
                <a:pt x="645471" y="104669"/>
              </a:lnTo>
              <a:lnTo>
                <a:pt x="645471" y="1535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8D60B9-008C-4A51-B256-AC20E0DDE193}">
      <dsp:nvSpPr>
        <dsp:cNvPr id="0" name=""/>
        <dsp:cNvSpPr/>
      </dsp:nvSpPr>
      <dsp:spPr>
        <a:xfrm>
          <a:off x="4739018" y="1582116"/>
          <a:ext cx="91440" cy="153592"/>
        </a:xfrm>
        <a:custGeom>
          <a:avLst/>
          <a:gdLst/>
          <a:ahLst/>
          <a:cxnLst/>
          <a:rect l="0" t="0" r="0" b="0"/>
          <a:pathLst>
            <a:path>
              <a:moveTo>
                <a:pt x="45720" y="0"/>
              </a:moveTo>
              <a:lnTo>
                <a:pt x="45720" y="1535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60F2E1-9F0B-4EE5-9D9E-853A27E7529F}">
      <dsp:nvSpPr>
        <dsp:cNvPr id="0" name=""/>
        <dsp:cNvSpPr/>
      </dsp:nvSpPr>
      <dsp:spPr>
        <a:xfrm>
          <a:off x="4139267" y="1582116"/>
          <a:ext cx="645471" cy="153592"/>
        </a:xfrm>
        <a:custGeom>
          <a:avLst/>
          <a:gdLst/>
          <a:ahLst/>
          <a:cxnLst/>
          <a:rect l="0" t="0" r="0" b="0"/>
          <a:pathLst>
            <a:path>
              <a:moveTo>
                <a:pt x="645471" y="0"/>
              </a:moveTo>
              <a:lnTo>
                <a:pt x="645471" y="104669"/>
              </a:lnTo>
              <a:lnTo>
                <a:pt x="0" y="104669"/>
              </a:lnTo>
              <a:lnTo>
                <a:pt x="0" y="1535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6C0580-1AC6-40ED-8AE7-26718135CBD6}">
      <dsp:nvSpPr>
        <dsp:cNvPr id="0" name=""/>
        <dsp:cNvSpPr/>
      </dsp:nvSpPr>
      <dsp:spPr>
        <a:xfrm>
          <a:off x="3493796" y="1582116"/>
          <a:ext cx="1290942" cy="153592"/>
        </a:xfrm>
        <a:custGeom>
          <a:avLst/>
          <a:gdLst/>
          <a:ahLst/>
          <a:cxnLst/>
          <a:rect l="0" t="0" r="0" b="0"/>
          <a:pathLst>
            <a:path>
              <a:moveTo>
                <a:pt x="1290942" y="0"/>
              </a:moveTo>
              <a:lnTo>
                <a:pt x="1290942" y="104669"/>
              </a:lnTo>
              <a:lnTo>
                <a:pt x="0" y="104669"/>
              </a:lnTo>
              <a:lnTo>
                <a:pt x="0" y="1535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DD4CED-9B4F-4AA6-B176-F7D15E15C360}">
      <dsp:nvSpPr>
        <dsp:cNvPr id="0" name=""/>
        <dsp:cNvSpPr/>
      </dsp:nvSpPr>
      <dsp:spPr>
        <a:xfrm>
          <a:off x="3171060" y="1093172"/>
          <a:ext cx="1613678" cy="153592"/>
        </a:xfrm>
        <a:custGeom>
          <a:avLst/>
          <a:gdLst/>
          <a:ahLst/>
          <a:cxnLst/>
          <a:rect l="0" t="0" r="0" b="0"/>
          <a:pathLst>
            <a:path>
              <a:moveTo>
                <a:pt x="0" y="0"/>
              </a:moveTo>
              <a:lnTo>
                <a:pt x="0" y="104669"/>
              </a:lnTo>
              <a:lnTo>
                <a:pt x="1613678" y="104669"/>
              </a:lnTo>
              <a:lnTo>
                <a:pt x="1613678" y="1535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C98D51-F686-4D51-ADBB-8DA2E3167384}">
      <dsp:nvSpPr>
        <dsp:cNvPr id="0" name=""/>
        <dsp:cNvSpPr/>
      </dsp:nvSpPr>
      <dsp:spPr>
        <a:xfrm>
          <a:off x="1557382" y="1582116"/>
          <a:ext cx="1290942" cy="153592"/>
        </a:xfrm>
        <a:custGeom>
          <a:avLst/>
          <a:gdLst/>
          <a:ahLst/>
          <a:cxnLst/>
          <a:rect l="0" t="0" r="0" b="0"/>
          <a:pathLst>
            <a:path>
              <a:moveTo>
                <a:pt x="0" y="0"/>
              </a:moveTo>
              <a:lnTo>
                <a:pt x="0" y="104669"/>
              </a:lnTo>
              <a:lnTo>
                <a:pt x="1290942" y="104669"/>
              </a:lnTo>
              <a:lnTo>
                <a:pt x="1290942" y="1535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8675CF-7EAF-437C-9D02-EB29A26D8A4C}">
      <dsp:nvSpPr>
        <dsp:cNvPr id="0" name=""/>
        <dsp:cNvSpPr/>
      </dsp:nvSpPr>
      <dsp:spPr>
        <a:xfrm>
          <a:off x="1557382" y="1582116"/>
          <a:ext cx="645471" cy="153592"/>
        </a:xfrm>
        <a:custGeom>
          <a:avLst/>
          <a:gdLst/>
          <a:ahLst/>
          <a:cxnLst/>
          <a:rect l="0" t="0" r="0" b="0"/>
          <a:pathLst>
            <a:path>
              <a:moveTo>
                <a:pt x="0" y="0"/>
              </a:moveTo>
              <a:lnTo>
                <a:pt x="0" y="104669"/>
              </a:lnTo>
              <a:lnTo>
                <a:pt x="645471" y="104669"/>
              </a:lnTo>
              <a:lnTo>
                <a:pt x="645471" y="1535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BAD099-CB64-4F1F-863E-C9C07F0DCCA6}">
      <dsp:nvSpPr>
        <dsp:cNvPr id="0" name=""/>
        <dsp:cNvSpPr/>
      </dsp:nvSpPr>
      <dsp:spPr>
        <a:xfrm>
          <a:off x="1511662" y="1582116"/>
          <a:ext cx="91440" cy="153592"/>
        </a:xfrm>
        <a:custGeom>
          <a:avLst/>
          <a:gdLst/>
          <a:ahLst/>
          <a:cxnLst/>
          <a:rect l="0" t="0" r="0" b="0"/>
          <a:pathLst>
            <a:path>
              <a:moveTo>
                <a:pt x="45720" y="0"/>
              </a:moveTo>
              <a:lnTo>
                <a:pt x="45720" y="1535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48E892-708F-41AB-8366-E152DEEC48FC}">
      <dsp:nvSpPr>
        <dsp:cNvPr id="0" name=""/>
        <dsp:cNvSpPr/>
      </dsp:nvSpPr>
      <dsp:spPr>
        <a:xfrm>
          <a:off x="911910" y="1582116"/>
          <a:ext cx="645471" cy="153592"/>
        </a:xfrm>
        <a:custGeom>
          <a:avLst/>
          <a:gdLst/>
          <a:ahLst/>
          <a:cxnLst/>
          <a:rect l="0" t="0" r="0" b="0"/>
          <a:pathLst>
            <a:path>
              <a:moveTo>
                <a:pt x="645471" y="0"/>
              </a:moveTo>
              <a:lnTo>
                <a:pt x="645471" y="104669"/>
              </a:lnTo>
              <a:lnTo>
                <a:pt x="0" y="104669"/>
              </a:lnTo>
              <a:lnTo>
                <a:pt x="0" y="1535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E354DE-F5E9-49FA-86D9-75BB60694F26}">
      <dsp:nvSpPr>
        <dsp:cNvPr id="0" name=""/>
        <dsp:cNvSpPr/>
      </dsp:nvSpPr>
      <dsp:spPr>
        <a:xfrm>
          <a:off x="266439" y="1582116"/>
          <a:ext cx="1290942" cy="153592"/>
        </a:xfrm>
        <a:custGeom>
          <a:avLst/>
          <a:gdLst/>
          <a:ahLst/>
          <a:cxnLst/>
          <a:rect l="0" t="0" r="0" b="0"/>
          <a:pathLst>
            <a:path>
              <a:moveTo>
                <a:pt x="1290942" y="0"/>
              </a:moveTo>
              <a:lnTo>
                <a:pt x="1290942" y="104669"/>
              </a:lnTo>
              <a:lnTo>
                <a:pt x="0" y="104669"/>
              </a:lnTo>
              <a:lnTo>
                <a:pt x="0" y="1535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37335F-032E-478A-B260-2DB05C80F2F0}">
      <dsp:nvSpPr>
        <dsp:cNvPr id="0" name=""/>
        <dsp:cNvSpPr/>
      </dsp:nvSpPr>
      <dsp:spPr>
        <a:xfrm>
          <a:off x="1557382" y="1093172"/>
          <a:ext cx="1613678" cy="153592"/>
        </a:xfrm>
        <a:custGeom>
          <a:avLst/>
          <a:gdLst/>
          <a:ahLst/>
          <a:cxnLst/>
          <a:rect l="0" t="0" r="0" b="0"/>
          <a:pathLst>
            <a:path>
              <a:moveTo>
                <a:pt x="1613678" y="0"/>
              </a:moveTo>
              <a:lnTo>
                <a:pt x="1613678" y="104669"/>
              </a:lnTo>
              <a:lnTo>
                <a:pt x="0" y="104669"/>
              </a:lnTo>
              <a:lnTo>
                <a:pt x="0" y="1535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E2FF90-1577-4E41-B145-FBBF2D81E31A}">
      <dsp:nvSpPr>
        <dsp:cNvPr id="0" name=""/>
        <dsp:cNvSpPr/>
      </dsp:nvSpPr>
      <dsp:spPr>
        <a:xfrm>
          <a:off x="2907003" y="757820"/>
          <a:ext cx="528112" cy="3353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B156BB8-B507-49E7-A12E-B09CF925D159}">
      <dsp:nvSpPr>
        <dsp:cNvPr id="0" name=""/>
        <dsp:cNvSpPr/>
      </dsp:nvSpPr>
      <dsp:spPr>
        <a:xfrm>
          <a:off x="2965683" y="813565"/>
          <a:ext cx="528112" cy="33535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b="1" kern="1200"/>
            <a:t>Johnson &amp; Johnson</a:t>
          </a:r>
        </a:p>
      </dsp:txBody>
      <dsp:txXfrm>
        <a:off x="2975505" y="823387"/>
        <a:ext cx="508468" cy="315707"/>
      </dsp:txXfrm>
    </dsp:sp>
    <dsp:sp modelId="{994A9188-5349-4DB4-88D0-88F6D8B2B2B7}">
      <dsp:nvSpPr>
        <dsp:cNvPr id="0" name=""/>
        <dsp:cNvSpPr/>
      </dsp:nvSpPr>
      <dsp:spPr>
        <a:xfrm>
          <a:off x="1293325" y="1246764"/>
          <a:ext cx="528112" cy="3353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7B74D84-0A10-4A0B-A82E-8496A95CF6CD}">
      <dsp:nvSpPr>
        <dsp:cNvPr id="0" name=""/>
        <dsp:cNvSpPr/>
      </dsp:nvSpPr>
      <dsp:spPr>
        <a:xfrm>
          <a:off x="1352004" y="1302510"/>
          <a:ext cx="528112" cy="33535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b="1" kern="1200"/>
            <a:t>Revenue Drivers</a:t>
          </a:r>
          <a:endParaRPr lang="en-US" sz="500" kern="1200"/>
        </a:p>
      </dsp:txBody>
      <dsp:txXfrm>
        <a:off x="1361826" y="1312332"/>
        <a:ext cx="508468" cy="315707"/>
      </dsp:txXfrm>
    </dsp:sp>
    <dsp:sp modelId="{E5D324BB-48E9-493B-BEDD-31A1D4FFCD28}">
      <dsp:nvSpPr>
        <dsp:cNvPr id="0" name=""/>
        <dsp:cNvSpPr/>
      </dsp:nvSpPr>
      <dsp:spPr>
        <a:xfrm>
          <a:off x="2383" y="1735709"/>
          <a:ext cx="528112" cy="9654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A89F187-C652-470A-BAE7-40858222BB11}">
      <dsp:nvSpPr>
        <dsp:cNvPr id="0" name=""/>
        <dsp:cNvSpPr/>
      </dsp:nvSpPr>
      <dsp:spPr>
        <a:xfrm>
          <a:off x="61062" y="1791454"/>
          <a:ext cx="528112" cy="9654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Font typeface="Arial" panose="020B0604020202020204" pitchFamily="34" charset="0"/>
            <a:buNone/>
          </a:pPr>
          <a:r>
            <a:rPr lang="en-US" sz="500" u="none" kern="1200"/>
            <a:t>Average sales price of pharmaceuticals, medical devices, and consumer products</a:t>
          </a:r>
          <a:endParaRPr lang="en-US" sz="500" kern="1200"/>
        </a:p>
      </dsp:txBody>
      <dsp:txXfrm>
        <a:off x="76530" y="1806922"/>
        <a:ext cx="497176" cy="934521"/>
      </dsp:txXfrm>
    </dsp:sp>
    <dsp:sp modelId="{0ED679AB-9E24-44B8-84E8-4C45FF3845A1}">
      <dsp:nvSpPr>
        <dsp:cNvPr id="0" name=""/>
        <dsp:cNvSpPr/>
      </dsp:nvSpPr>
      <dsp:spPr>
        <a:xfrm>
          <a:off x="647854" y="1735709"/>
          <a:ext cx="528112" cy="3353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20E63D0-2999-4616-B996-5C5DDE681F71}">
      <dsp:nvSpPr>
        <dsp:cNvPr id="0" name=""/>
        <dsp:cNvSpPr/>
      </dsp:nvSpPr>
      <dsp:spPr>
        <a:xfrm>
          <a:off x="706533" y="1791454"/>
          <a:ext cx="528112" cy="33535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Font typeface="Arial" panose="020B0604020202020204" pitchFamily="34" charset="0"/>
            <a:buNone/>
          </a:pPr>
          <a:r>
            <a:rPr lang="en-US" sz="500" u="none" kern="1200"/>
            <a:t>Revenue from new product launches</a:t>
          </a:r>
        </a:p>
      </dsp:txBody>
      <dsp:txXfrm>
        <a:off x="716355" y="1801276"/>
        <a:ext cx="508468" cy="315707"/>
      </dsp:txXfrm>
    </dsp:sp>
    <dsp:sp modelId="{3AE69A5B-6DC4-4951-8822-CD8C88A41D0A}">
      <dsp:nvSpPr>
        <dsp:cNvPr id="0" name=""/>
        <dsp:cNvSpPr/>
      </dsp:nvSpPr>
      <dsp:spPr>
        <a:xfrm>
          <a:off x="1293325" y="1735709"/>
          <a:ext cx="528112" cy="3353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A68EEA6-2A63-4DC7-BA38-6C785363D2AD}">
      <dsp:nvSpPr>
        <dsp:cNvPr id="0" name=""/>
        <dsp:cNvSpPr/>
      </dsp:nvSpPr>
      <dsp:spPr>
        <a:xfrm>
          <a:off x="1352004" y="1791454"/>
          <a:ext cx="528112" cy="33535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Medical Devices</a:t>
          </a:r>
        </a:p>
      </dsp:txBody>
      <dsp:txXfrm>
        <a:off x="1361826" y="1801276"/>
        <a:ext cx="508468" cy="315707"/>
      </dsp:txXfrm>
    </dsp:sp>
    <dsp:sp modelId="{375A7641-884F-4E9E-81A1-1BE81C100D5C}">
      <dsp:nvSpPr>
        <dsp:cNvPr id="0" name=""/>
        <dsp:cNvSpPr/>
      </dsp:nvSpPr>
      <dsp:spPr>
        <a:xfrm>
          <a:off x="1938797" y="1735709"/>
          <a:ext cx="528112" cy="3353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282BAEC-602F-42CC-8351-752F2C0155AE}">
      <dsp:nvSpPr>
        <dsp:cNvPr id="0" name=""/>
        <dsp:cNvSpPr/>
      </dsp:nvSpPr>
      <dsp:spPr>
        <a:xfrm>
          <a:off x="1997476" y="1791454"/>
          <a:ext cx="528112" cy="33535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Market share</a:t>
          </a:r>
        </a:p>
      </dsp:txBody>
      <dsp:txXfrm>
        <a:off x="2007298" y="1801276"/>
        <a:ext cx="508468" cy="315707"/>
      </dsp:txXfrm>
    </dsp:sp>
    <dsp:sp modelId="{0C9C3FFD-187B-42A2-8400-79BE1F7047A4}">
      <dsp:nvSpPr>
        <dsp:cNvPr id="0" name=""/>
        <dsp:cNvSpPr/>
      </dsp:nvSpPr>
      <dsp:spPr>
        <a:xfrm>
          <a:off x="2584268" y="1735709"/>
          <a:ext cx="528112" cy="77922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D81903B-6EAF-44B0-96A3-E1F3ABC4EF4E}">
      <dsp:nvSpPr>
        <dsp:cNvPr id="0" name=""/>
        <dsp:cNvSpPr/>
      </dsp:nvSpPr>
      <dsp:spPr>
        <a:xfrm>
          <a:off x="2642947" y="1791454"/>
          <a:ext cx="528112" cy="77922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Font typeface="Arial" panose="020B0604020202020204" pitchFamily="34" charset="0"/>
            <a:buNone/>
          </a:pPr>
          <a:r>
            <a:rPr lang="en-US" sz="500" u="none" kern="1200"/>
            <a:t>Sales Volume of Consumer Health Products</a:t>
          </a:r>
        </a:p>
      </dsp:txBody>
      <dsp:txXfrm>
        <a:off x="2658415" y="1806922"/>
        <a:ext cx="497176" cy="748293"/>
      </dsp:txXfrm>
    </dsp:sp>
    <dsp:sp modelId="{7927C8F3-408C-4C57-9ACA-E4BD24EEC419}">
      <dsp:nvSpPr>
        <dsp:cNvPr id="0" name=""/>
        <dsp:cNvSpPr/>
      </dsp:nvSpPr>
      <dsp:spPr>
        <a:xfrm>
          <a:off x="4520682" y="1246764"/>
          <a:ext cx="528112" cy="3353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C9974A6-FB26-498D-92B4-A5ADEE866CD7}">
      <dsp:nvSpPr>
        <dsp:cNvPr id="0" name=""/>
        <dsp:cNvSpPr/>
      </dsp:nvSpPr>
      <dsp:spPr>
        <a:xfrm>
          <a:off x="4579361" y="1302510"/>
          <a:ext cx="528112" cy="33535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b="1" kern="1200"/>
            <a:t>Cost Drivers</a:t>
          </a:r>
          <a:endParaRPr lang="en-US" sz="500" kern="1200"/>
        </a:p>
      </dsp:txBody>
      <dsp:txXfrm>
        <a:off x="4589183" y="1312332"/>
        <a:ext cx="508468" cy="315707"/>
      </dsp:txXfrm>
    </dsp:sp>
    <dsp:sp modelId="{B1417BD7-6443-4A13-A683-42D55D65286C}">
      <dsp:nvSpPr>
        <dsp:cNvPr id="0" name=""/>
        <dsp:cNvSpPr/>
      </dsp:nvSpPr>
      <dsp:spPr>
        <a:xfrm>
          <a:off x="3229739" y="1735709"/>
          <a:ext cx="528112" cy="77922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73CC6DA-343B-4656-B563-A85FA9F16608}">
      <dsp:nvSpPr>
        <dsp:cNvPr id="0" name=""/>
        <dsp:cNvSpPr/>
      </dsp:nvSpPr>
      <dsp:spPr>
        <a:xfrm>
          <a:off x="3288418" y="1791454"/>
          <a:ext cx="528112" cy="77922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Distribution costs vary with number of units sold and logistics costs</a:t>
          </a:r>
        </a:p>
      </dsp:txBody>
      <dsp:txXfrm>
        <a:off x="3303886" y="1806922"/>
        <a:ext cx="497176" cy="748293"/>
      </dsp:txXfrm>
    </dsp:sp>
    <dsp:sp modelId="{D0A076E0-C8AC-41ED-A400-F3E4A7AD5825}">
      <dsp:nvSpPr>
        <dsp:cNvPr id="0" name=""/>
        <dsp:cNvSpPr/>
      </dsp:nvSpPr>
      <dsp:spPr>
        <a:xfrm>
          <a:off x="3875210" y="1735709"/>
          <a:ext cx="528112" cy="105752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D9CFAAF-C613-4235-B4CB-9FC7E486ECF7}">
      <dsp:nvSpPr>
        <dsp:cNvPr id="0" name=""/>
        <dsp:cNvSpPr/>
      </dsp:nvSpPr>
      <dsp:spPr>
        <a:xfrm>
          <a:off x="3933890" y="1791454"/>
          <a:ext cx="528112" cy="105752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Font typeface="Arial" panose="020B0604020202020204" pitchFamily="34" charset="0"/>
            <a:buNone/>
          </a:pPr>
          <a:r>
            <a:rPr lang="en-US" sz="500" u="none" kern="1200"/>
            <a:t>Marketing expenses vary with revenue growth and market conditions</a:t>
          </a:r>
        </a:p>
      </dsp:txBody>
      <dsp:txXfrm>
        <a:off x="3949358" y="1806922"/>
        <a:ext cx="497176" cy="1026588"/>
      </dsp:txXfrm>
    </dsp:sp>
    <dsp:sp modelId="{6B72A41B-3857-4C67-B87B-4EE5A4D5171B}">
      <dsp:nvSpPr>
        <dsp:cNvPr id="0" name=""/>
        <dsp:cNvSpPr/>
      </dsp:nvSpPr>
      <dsp:spPr>
        <a:xfrm>
          <a:off x="4520682" y="1735709"/>
          <a:ext cx="528112" cy="9455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C7FDFB-248D-47A3-8E1A-26E3D3E04A7A}">
      <dsp:nvSpPr>
        <dsp:cNvPr id="0" name=""/>
        <dsp:cNvSpPr/>
      </dsp:nvSpPr>
      <dsp:spPr>
        <a:xfrm>
          <a:off x="4579361" y="1791454"/>
          <a:ext cx="528112" cy="9455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Font typeface="Arial" panose="020B0604020202020204" pitchFamily="34" charset="0"/>
            <a:buNone/>
          </a:pPr>
          <a:r>
            <a:rPr lang="en-US" sz="500" u="none" kern="1200"/>
            <a:t>Cost of goods sold varies with number of units sold and production costs</a:t>
          </a:r>
        </a:p>
      </dsp:txBody>
      <dsp:txXfrm>
        <a:off x="4594829" y="1806922"/>
        <a:ext cx="497176" cy="914571"/>
      </dsp:txXfrm>
    </dsp:sp>
    <dsp:sp modelId="{5AB3380F-6819-4616-8357-DC4185BE8EFC}">
      <dsp:nvSpPr>
        <dsp:cNvPr id="0" name=""/>
        <dsp:cNvSpPr/>
      </dsp:nvSpPr>
      <dsp:spPr>
        <a:xfrm>
          <a:off x="5166153" y="1735709"/>
          <a:ext cx="528112" cy="8341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D8343FD-D9D6-4656-BEB5-70BCD33812AA}">
      <dsp:nvSpPr>
        <dsp:cNvPr id="0" name=""/>
        <dsp:cNvSpPr/>
      </dsp:nvSpPr>
      <dsp:spPr>
        <a:xfrm>
          <a:off x="5224832" y="1791454"/>
          <a:ext cx="528112" cy="83419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Font typeface="Arial" panose="020B0604020202020204" pitchFamily="34" charset="0"/>
            <a:buNone/>
          </a:pPr>
          <a:r>
            <a:rPr lang="en-US" sz="500" u="none" kern="1200"/>
            <a:t>Variable Costs: Cost of goods sold, marketing expenses, and distribution costs</a:t>
          </a:r>
        </a:p>
      </dsp:txBody>
      <dsp:txXfrm>
        <a:off x="5240300" y="1806922"/>
        <a:ext cx="497176" cy="803254"/>
      </dsp:txXfrm>
    </dsp:sp>
    <dsp:sp modelId="{52FB96A9-6C11-4BD0-B7A5-01657D42B92E}">
      <dsp:nvSpPr>
        <dsp:cNvPr id="0" name=""/>
        <dsp:cNvSpPr/>
      </dsp:nvSpPr>
      <dsp:spPr>
        <a:xfrm>
          <a:off x="5811624" y="1735709"/>
          <a:ext cx="528112" cy="10568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6BBE1A3-D589-4C25-B26A-04967EF1642E}">
      <dsp:nvSpPr>
        <dsp:cNvPr id="0" name=""/>
        <dsp:cNvSpPr/>
      </dsp:nvSpPr>
      <dsp:spPr>
        <a:xfrm>
          <a:off x="5870304" y="1791454"/>
          <a:ext cx="528112" cy="105682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Font typeface="Arial" panose="020B0604020202020204" pitchFamily="34" charset="0"/>
            <a:buNone/>
          </a:pPr>
          <a:r>
            <a:rPr lang="en-US" sz="500" u="none" kern="1200"/>
            <a:t>Fixed Costs: Research and development expenses, depreciation, and interest expenses</a:t>
          </a:r>
        </a:p>
      </dsp:txBody>
      <dsp:txXfrm>
        <a:off x="5885772" y="1806922"/>
        <a:ext cx="497176" cy="102589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8427F0-1EF5-4E0D-897B-81DAFE060A32}">
      <dsp:nvSpPr>
        <dsp:cNvPr id="0" name=""/>
        <dsp:cNvSpPr/>
      </dsp:nvSpPr>
      <dsp:spPr>
        <a:xfrm>
          <a:off x="4709059" y="1876911"/>
          <a:ext cx="1468371" cy="174702"/>
        </a:xfrm>
        <a:custGeom>
          <a:avLst/>
          <a:gdLst/>
          <a:ahLst/>
          <a:cxnLst/>
          <a:rect l="0" t="0" r="0" b="0"/>
          <a:pathLst>
            <a:path>
              <a:moveTo>
                <a:pt x="0" y="0"/>
              </a:moveTo>
              <a:lnTo>
                <a:pt x="0" y="119054"/>
              </a:lnTo>
              <a:lnTo>
                <a:pt x="1468371" y="119054"/>
              </a:lnTo>
              <a:lnTo>
                <a:pt x="1468371" y="1747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AED918-9F6F-4FED-B00D-006C17D24323}">
      <dsp:nvSpPr>
        <dsp:cNvPr id="0" name=""/>
        <dsp:cNvSpPr/>
      </dsp:nvSpPr>
      <dsp:spPr>
        <a:xfrm>
          <a:off x="4709059" y="1876911"/>
          <a:ext cx="734185" cy="174702"/>
        </a:xfrm>
        <a:custGeom>
          <a:avLst/>
          <a:gdLst/>
          <a:ahLst/>
          <a:cxnLst/>
          <a:rect l="0" t="0" r="0" b="0"/>
          <a:pathLst>
            <a:path>
              <a:moveTo>
                <a:pt x="0" y="0"/>
              </a:moveTo>
              <a:lnTo>
                <a:pt x="0" y="119054"/>
              </a:lnTo>
              <a:lnTo>
                <a:pt x="734185" y="119054"/>
              </a:lnTo>
              <a:lnTo>
                <a:pt x="734185" y="1747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A1BF27-3265-4147-AD6A-7E21AFF3BFEA}">
      <dsp:nvSpPr>
        <dsp:cNvPr id="0" name=""/>
        <dsp:cNvSpPr/>
      </dsp:nvSpPr>
      <dsp:spPr>
        <a:xfrm>
          <a:off x="4663339" y="1876911"/>
          <a:ext cx="91440" cy="174702"/>
        </a:xfrm>
        <a:custGeom>
          <a:avLst/>
          <a:gdLst/>
          <a:ahLst/>
          <a:cxnLst/>
          <a:rect l="0" t="0" r="0" b="0"/>
          <a:pathLst>
            <a:path>
              <a:moveTo>
                <a:pt x="45720" y="0"/>
              </a:moveTo>
              <a:lnTo>
                <a:pt x="45720" y="1747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BA86AA-0373-4520-A321-81A489788A2E}">
      <dsp:nvSpPr>
        <dsp:cNvPr id="0" name=""/>
        <dsp:cNvSpPr/>
      </dsp:nvSpPr>
      <dsp:spPr>
        <a:xfrm>
          <a:off x="3974873" y="1876911"/>
          <a:ext cx="734185" cy="174702"/>
        </a:xfrm>
        <a:custGeom>
          <a:avLst/>
          <a:gdLst/>
          <a:ahLst/>
          <a:cxnLst/>
          <a:rect l="0" t="0" r="0" b="0"/>
          <a:pathLst>
            <a:path>
              <a:moveTo>
                <a:pt x="734185" y="0"/>
              </a:moveTo>
              <a:lnTo>
                <a:pt x="734185" y="119054"/>
              </a:lnTo>
              <a:lnTo>
                <a:pt x="0" y="119054"/>
              </a:lnTo>
              <a:lnTo>
                <a:pt x="0" y="1747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B723E2-7828-4306-BDE7-4647695A2F3A}">
      <dsp:nvSpPr>
        <dsp:cNvPr id="0" name=""/>
        <dsp:cNvSpPr/>
      </dsp:nvSpPr>
      <dsp:spPr>
        <a:xfrm>
          <a:off x="3240687" y="1876911"/>
          <a:ext cx="1468371" cy="174702"/>
        </a:xfrm>
        <a:custGeom>
          <a:avLst/>
          <a:gdLst/>
          <a:ahLst/>
          <a:cxnLst/>
          <a:rect l="0" t="0" r="0" b="0"/>
          <a:pathLst>
            <a:path>
              <a:moveTo>
                <a:pt x="1468371" y="0"/>
              </a:moveTo>
              <a:lnTo>
                <a:pt x="1468371" y="119054"/>
              </a:lnTo>
              <a:lnTo>
                <a:pt x="0" y="119054"/>
              </a:lnTo>
              <a:lnTo>
                <a:pt x="0" y="1747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D18C28-7F40-470D-A5C2-6B0560AD4BBD}">
      <dsp:nvSpPr>
        <dsp:cNvPr id="0" name=""/>
        <dsp:cNvSpPr/>
      </dsp:nvSpPr>
      <dsp:spPr>
        <a:xfrm>
          <a:off x="3057141" y="1320765"/>
          <a:ext cx="1651917" cy="174702"/>
        </a:xfrm>
        <a:custGeom>
          <a:avLst/>
          <a:gdLst/>
          <a:ahLst/>
          <a:cxnLst/>
          <a:rect l="0" t="0" r="0" b="0"/>
          <a:pathLst>
            <a:path>
              <a:moveTo>
                <a:pt x="0" y="0"/>
              </a:moveTo>
              <a:lnTo>
                <a:pt x="0" y="119054"/>
              </a:lnTo>
              <a:lnTo>
                <a:pt x="1651917" y="119054"/>
              </a:lnTo>
              <a:lnTo>
                <a:pt x="1651917" y="1747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9E6535-FDDE-4AAF-9E7E-5900F0C8F949}">
      <dsp:nvSpPr>
        <dsp:cNvPr id="0" name=""/>
        <dsp:cNvSpPr/>
      </dsp:nvSpPr>
      <dsp:spPr>
        <a:xfrm>
          <a:off x="1405223" y="1876911"/>
          <a:ext cx="1101278" cy="174702"/>
        </a:xfrm>
        <a:custGeom>
          <a:avLst/>
          <a:gdLst/>
          <a:ahLst/>
          <a:cxnLst/>
          <a:rect l="0" t="0" r="0" b="0"/>
          <a:pathLst>
            <a:path>
              <a:moveTo>
                <a:pt x="0" y="0"/>
              </a:moveTo>
              <a:lnTo>
                <a:pt x="0" y="119054"/>
              </a:lnTo>
              <a:lnTo>
                <a:pt x="1101278" y="119054"/>
              </a:lnTo>
              <a:lnTo>
                <a:pt x="1101278" y="1747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3E0B32-4155-4980-AAEC-F197AB4DEBA9}">
      <dsp:nvSpPr>
        <dsp:cNvPr id="0" name=""/>
        <dsp:cNvSpPr/>
      </dsp:nvSpPr>
      <dsp:spPr>
        <a:xfrm>
          <a:off x="1405223" y="1876911"/>
          <a:ext cx="367092" cy="174702"/>
        </a:xfrm>
        <a:custGeom>
          <a:avLst/>
          <a:gdLst/>
          <a:ahLst/>
          <a:cxnLst/>
          <a:rect l="0" t="0" r="0" b="0"/>
          <a:pathLst>
            <a:path>
              <a:moveTo>
                <a:pt x="0" y="0"/>
              </a:moveTo>
              <a:lnTo>
                <a:pt x="0" y="119054"/>
              </a:lnTo>
              <a:lnTo>
                <a:pt x="367092" y="119054"/>
              </a:lnTo>
              <a:lnTo>
                <a:pt x="367092" y="1747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DEFB19-BD3A-4980-9E57-E4F2067E3299}">
      <dsp:nvSpPr>
        <dsp:cNvPr id="0" name=""/>
        <dsp:cNvSpPr/>
      </dsp:nvSpPr>
      <dsp:spPr>
        <a:xfrm>
          <a:off x="1038131" y="1876911"/>
          <a:ext cx="367092" cy="174702"/>
        </a:xfrm>
        <a:custGeom>
          <a:avLst/>
          <a:gdLst/>
          <a:ahLst/>
          <a:cxnLst/>
          <a:rect l="0" t="0" r="0" b="0"/>
          <a:pathLst>
            <a:path>
              <a:moveTo>
                <a:pt x="367092" y="0"/>
              </a:moveTo>
              <a:lnTo>
                <a:pt x="367092" y="119054"/>
              </a:lnTo>
              <a:lnTo>
                <a:pt x="0" y="119054"/>
              </a:lnTo>
              <a:lnTo>
                <a:pt x="0" y="1747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ED2F71-FC75-4B20-A542-21BA7F3231E3}">
      <dsp:nvSpPr>
        <dsp:cNvPr id="0" name=""/>
        <dsp:cNvSpPr/>
      </dsp:nvSpPr>
      <dsp:spPr>
        <a:xfrm>
          <a:off x="303945" y="1876911"/>
          <a:ext cx="1101278" cy="174702"/>
        </a:xfrm>
        <a:custGeom>
          <a:avLst/>
          <a:gdLst/>
          <a:ahLst/>
          <a:cxnLst/>
          <a:rect l="0" t="0" r="0" b="0"/>
          <a:pathLst>
            <a:path>
              <a:moveTo>
                <a:pt x="1101278" y="0"/>
              </a:moveTo>
              <a:lnTo>
                <a:pt x="1101278" y="119054"/>
              </a:lnTo>
              <a:lnTo>
                <a:pt x="0" y="119054"/>
              </a:lnTo>
              <a:lnTo>
                <a:pt x="0" y="1747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667337-F457-4A19-81F6-012DF7A2B25C}">
      <dsp:nvSpPr>
        <dsp:cNvPr id="0" name=""/>
        <dsp:cNvSpPr/>
      </dsp:nvSpPr>
      <dsp:spPr>
        <a:xfrm>
          <a:off x="1405223" y="1320765"/>
          <a:ext cx="1651917" cy="174702"/>
        </a:xfrm>
        <a:custGeom>
          <a:avLst/>
          <a:gdLst/>
          <a:ahLst/>
          <a:cxnLst/>
          <a:rect l="0" t="0" r="0" b="0"/>
          <a:pathLst>
            <a:path>
              <a:moveTo>
                <a:pt x="1651917" y="0"/>
              </a:moveTo>
              <a:lnTo>
                <a:pt x="1651917" y="119054"/>
              </a:lnTo>
              <a:lnTo>
                <a:pt x="0" y="119054"/>
              </a:lnTo>
              <a:lnTo>
                <a:pt x="0" y="1747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29B354-15B6-45C0-A520-7A984CF88545}">
      <dsp:nvSpPr>
        <dsp:cNvPr id="0" name=""/>
        <dsp:cNvSpPr/>
      </dsp:nvSpPr>
      <dsp:spPr>
        <a:xfrm>
          <a:off x="2756792" y="939322"/>
          <a:ext cx="600697" cy="3814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33EEA68-C6C4-4AB3-BE7C-1BC51EE8EF7B}">
      <dsp:nvSpPr>
        <dsp:cNvPr id="0" name=""/>
        <dsp:cNvSpPr/>
      </dsp:nvSpPr>
      <dsp:spPr>
        <a:xfrm>
          <a:off x="2823537" y="1002729"/>
          <a:ext cx="600697" cy="3814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b="1" kern="1200"/>
            <a:t>Marriott Inc</a:t>
          </a:r>
        </a:p>
      </dsp:txBody>
      <dsp:txXfrm>
        <a:off x="2834709" y="1013901"/>
        <a:ext cx="578353" cy="359098"/>
      </dsp:txXfrm>
    </dsp:sp>
    <dsp:sp modelId="{5B51CCA1-468C-454B-A8BA-F5CBBC9E7FA5}">
      <dsp:nvSpPr>
        <dsp:cNvPr id="0" name=""/>
        <dsp:cNvSpPr/>
      </dsp:nvSpPr>
      <dsp:spPr>
        <a:xfrm>
          <a:off x="1104875" y="1495468"/>
          <a:ext cx="600697" cy="3814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48FC27F-EFF7-4FF5-816C-3E4FD049B3E6}">
      <dsp:nvSpPr>
        <dsp:cNvPr id="0" name=""/>
        <dsp:cNvSpPr/>
      </dsp:nvSpPr>
      <dsp:spPr>
        <a:xfrm>
          <a:off x="1171619" y="1558875"/>
          <a:ext cx="600697" cy="3814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b="1" kern="1200"/>
            <a:t>Revenue drivers</a:t>
          </a:r>
        </a:p>
      </dsp:txBody>
      <dsp:txXfrm>
        <a:off x="1182791" y="1570047"/>
        <a:ext cx="578353" cy="359098"/>
      </dsp:txXfrm>
    </dsp:sp>
    <dsp:sp modelId="{9846C396-6F23-477B-B166-5F5E0C8B302B}">
      <dsp:nvSpPr>
        <dsp:cNvPr id="0" name=""/>
        <dsp:cNvSpPr/>
      </dsp:nvSpPr>
      <dsp:spPr>
        <a:xfrm>
          <a:off x="3596" y="2051613"/>
          <a:ext cx="600697" cy="3814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972A0C1-4EAA-46F0-93CD-270D394AAB07}">
      <dsp:nvSpPr>
        <dsp:cNvPr id="0" name=""/>
        <dsp:cNvSpPr/>
      </dsp:nvSpPr>
      <dsp:spPr>
        <a:xfrm>
          <a:off x="70341" y="2115020"/>
          <a:ext cx="600697" cy="3814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Average daily rate (ADR)</a:t>
          </a:r>
        </a:p>
      </dsp:txBody>
      <dsp:txXfrm>
        <a:off x="81513" y="2126192"/>
        <a:ext cx="578353" cy="359098"/>
      </dsp:txXfrm>
    </dsp:sp>
    <dsp:sp modelId="{966F0925-75B6-4891-9134-F0D8A3355AAF}">
      <dsp:nvSpPr>
        <dsp:cNvPr id="0" name=""/>
        <dsp:cNvSpPr/>
      </dsp:nvSpPr>
      <dsp:spPr>
        <a:xfrm>
          <a:off x="737782" y="2051613"/>
          <a:ext cx="600697" cy="3814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D017C34-F92D-4586-953A-6F68EB9ACE52}">
      <dsp:nvSpPr>
        <dsp:cNvPr id="0" name=""/>
        <dsp:cNvSpPr/>
      </dsp:nvSpPr>
      <dsp:spPr>
        <a:xfrm>
          <a:off x="804526" y="2115020"/>
          <a:ext cx="600697" cy="3814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Revenue per available room (RevPAR) </a:t>
          </a:r>
        </a:p>
      </dsp:txBody>
      <dsp:txXfrm>
        <a:off x="815698" y="2126192"/>
        <a:ext cx="578353" cy="359098"/>
      </dsp:txXfrm>
    </dsp:sp>
    <dsp:sp modelId="{69B81A17-AD87-4C05-9D12-1FFAB2A3B584}">
      <dsp:nvSpPr>
        <dsp:cNvPr id="0" name=""/>
        <dsp:cNvSpPr/>
      </dsp:nvSpPr>
      <dsp:spPr>
        <a:xfrm>
          <a:off x="1471968" y="2051613"/>
          <a:ext cx="600697" cy="3814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8CE5A12-FDA8-4D27-AD8A-8E4E27C8A0BD}">
      <dsp:nvSpPr>
        <dsp:cNvPr id="0" name=""/>
        <dsp:cNvSpPr/>
      </dsp:nvSpPr>
      <dsp:spPr>
        <a:xfrm>
          <a:off x="1538712" y="2115020"/>
          <a:ext cx="600697" cy="3814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Font typeface="Arial" panose="020B0604020202020204" pitchFamily="34" charset="0"/>
            <a:buNone/>
          </a:pPr>
          <a:r>
            <a:rPr lang="en-US" sz="600" u="none" kern="1200"/>
            <a:t>Revenue from food and beverage sales </a:t>
          </a:r>
        </a:p>
      </dsp:txBody>
      <dsp:txXfrm>
        <a:off x="1549884" y="2126192"/>
        <a:ext cx="578353" cy="359098"/>
      </dsp:txXfrm>
    </dsp:sp>
    <dsp:sp modelId="{08E8D8F7-6834-4F4C-9E4A-85274F6C4C3F}">
      <dsp:nvSpPr>
        <dsp:cNvPr id="0" name=""/>
        <dsp:cNvSpPr/>
      </dsp:nvSpPr>
      <dsp:spPr>
        <a:xfrm>
          <a:off x="2206153" y="2051613"/>
          <a:ext cx="600697" cy="3814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79DAE3C-B3E7-41A2-B051-6396BC1CA6F7}">
      <dsp:nvSpPr>
        <dsp:cNvPr id="0" name=""/>
        <dsp:cNvSpPr/>
      </dsp:nvSpPr>
      <dsp:spPr>
        <a:xfrm>
          <a:off x="2272897" y="2115020"/>
          <a:ext cx="600697" cy="3814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Font typeface="Arial" panose="020B0604020202020204" pitchFamily="34" charset="0"/>
            <a:buNone/>
          </a:pPr>
          <a:r>
            <a:rPr lang="en-US" sz="600" u="none" kern="1200"/>
            <a:t>Occupancy rate</a:t>
          </a:r>
        </a:p>
      </dsp:txBody>
      <dsp:txXfrm>
        <a:off x="2284069" y="2126192"/>
        <a:ext cx="578353" cy="359098"/>
      </dsp:txXfrm>
    </dsp:sp>
    <dsp:sp modelId="{D46A7168-BAE9-4B2D-96F9-992CC250B61C}">
      <dsp:nvSpPr>
        <dsp:cNvPr id="0" name=""/>
        <dsp:cNvSpPr/>
      </dsp:nvSpPr>
      <dsp:spPr>
        <a:xfrm>
          <a:off x="4408710" y="1495468"/>
          <a:ext cx="600697" cy="3814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F4A781B-96D9-4B65-A9BE-82430A22BF8A}">
      <dsp:nvSpPr>
        <dsp:cNvPr id="0" name=""/>
        <dsp:cNvSpPr/>
      </dsp:nvSpPr>
      <dsp:spPr>
        <a:xfrm>
          <a:off x="4475454" y="1558875"/>
          <a:ext cx="600697" cy="3814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b="1" kern="1200"/>
            <a:t>Cost Drivers</a:t>
          </a:r>
        </a:p>
      </dsp:txBody>
      <dsp:txXfrm>
        <a:off x="4486626" y="1570047"/>
        <a:ext cx="578353" cy="359098"/>
      </dsp:txXfrm>
    </dsp:sp>
    <dsp:sp modelId="{3FF82870-5FEE-4968-BB18-E104B578F3AA}">
      <dsp:nvSpPr>
        <dsp:cNvPr id="0" name=""/>
        <dsp:cNvSpPr/>
      </dsp:nvSpPr>
      <dsp:spPr>
        <a:xfrm>
          <a:off x="2940339" y="2051613"/>
          <a:ext cx="600697" cy="9398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373C24D-5717-4410-9B88-7637E8A6B5BB}">
      <dsp:nvSpPr>
        <dsp:cNvPr id="0" name=""/>
        <dsp:cNvSpPr/>
      </dsp:nvSpPr>
      <dsp:spPr>
        <a:xfrm>
          <a:off x="3007083" y="2115020"/>
          <a:ext cx="600697" cy="93980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Marketing expenses </a:t>
          </a:r>
          <a:r>
            <a:rPr lang="en-US" sz="600" b="0" i="0" u="none" kern="1200"/>
            <a:t>vary with revenue growth and market conditions </a:t>
          </a:r>
          <a:r>
            <a:rPr lang="en-US" sz="600" b="0" i="0" kern="1200"/>
            <a:t> </a:t>
          </a:r>
          <a:endParaRPr lang="en-US" sz="600" kern="1200"/>
        </a:p>
      </dsp:txBody>
      <dsp:txXfrm>
        <a:off x="3024677" y="2132614"/>
        <a:ext cx="565509" cy="904618"/>
      </dsp:txXfrm>
    </dsp:sp>
    <dsp:sp modelId="{10111ACF-2FF4-4F3A-958A-7549F302EE38}">
      <dsp:nvSpPr>
        <dsp:cNvPr id="0" name=""/>
        <dsp:cNvSpPr/>
      </dsp:nvSpPr>
      <dsp:spPr>
        <a:xfrm>
          <a:off x="3674524" y="2051613"/>
          <a:ext cx="600697" cy="3814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C223F2B-C946-4AEB-BEE0-2F404AA70068}">
      <dsp:nvSpPr>
        <dsp:cNvPr id="0" name=""/>
        <dsp:cNvSpPr/>
      </dsp:nvSpPr>
      <dsp:spPr>
        <a:xfrm>
          <a:off x="3741269" y="2115020"/>
          <a:ext cx="600697" cy="3814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Loyalty Programs </a:t>
          </a:r>
        </a:p>
      </dsp:txBody>
      <dsp:txXfrm>
        <a:off x="3752441" y="2126192"/>
        <a:ext cx="578353" cy="359098"/>
      </dsp:txXfrm>
    </dsp:sp>
    <dsp:sp modelId="{013062A7-9550-4C51-BE3B-A47AF7104D76}">
      <dsp:nvSpPr>
        <dsp:cNvPr id="0" name=""/>
        <dsp:cNvSpPr/>
      </dsp:nvSpPr>
      <dsp:spPr>
        <a:xfrm>
          <a:off x="4408710" y="2051613"/>
          <a:ext cx="600697" cy="9073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370B508-CB77-495A-9EEE-794E7DE7BB95}">
      <dsp:nvSpPr>
        <dsp:cNvPr id="0" name=""/>
        <dsp:cNvSpPr/>
      </dsp:nvSpPr>
      <dsp:spPr>
        <a:xfrm>
          <a:off x="4475454" y="2115020"/>
          <a:ext cx="600697" cy="90736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Labor costs </a:t>
          </a:r>
          <a:r>
            <a:rPr lang="en-US" sz="600" b="0" i="0" u="none" kern="1200"/>
            <a:t>(staff salaries, housekeeping, food and beverage services) vary with occupancy rate and number of rooms sold</a:t>
          </a:r>
          <a:r>
            <a:rPr lang="en-US" sz="600" b="0" i="0" kern="1200"/>
            <a:t> </a:t>
          </a:r>
          <a:endParaRPr lang="en-US" sz="600" kern="1200"/>
        </a:p>
      </dsp:txBody>
      <dsp:txXfrm>
        <a:off x="4493048" y="2132614"/>
        <a:ext cx="565509" cy="872176"/>
      </dsp:txXfrm>
    </dsp:sp>
    <dsp:sp modelId="{310D54EB-7FA2-487F-8CD9-E48F6C58A07E}">
      <dsp:nvSpPr>
        <dsp:cNvPr id="0" name=""/>
        <dsp:cNvSpPr/>
      </dsp:nvSpPr>
      <dsp:spPr>
        <a:xfrm>
          <a:off x="5142896" y="2051613"/>
          <a:ext cx="600697" cy="8449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A9C01F9-4D6E-47FF-A986-E41754ED68C9}">
      <dsp:nvSpPr>
        <dsp:cNvPr id="0" name=""/>
        <dsp:cNvSpPr/>
      </dsp:nvSpPr>
      <dsp:spPr>
        <a:xfrm>
          <a:off x="5209640" y="2115020"/>
          <a:ext cx="600697" cy="8449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Variable Costs</a:t>
          </a:r>
          <a:r>
            <a:rPr lang="en-US" sz="600" b="0" i="0" kern="1200"/>
            <a:t>: Labor costs, food and beverage costs, Utility and marketing expenses</a:t>
          </a:r>
          <a:endParaRPr lang="en-US" sz="600" kern="1200"/>
        </a:p>
      </dsp:txBody>
      <dsp:txXfrm>
        <a:off x="5227234" y="2132614"/>
        <a:ext cx="565509" cy="809719"/>
      </dsp:txXfrm>
    </dsp:sp>
    <dsp:sp modelId="{DA9B76A6-21EE-4715-B10E-2FF583E3FB4C}">
      <dsp:nvSpPr>
        <dsp:cNvPr id="0" name=""/>
        <dsp:cNvSpPr/>
      </dsp:nvSpPr>
      <dsp:spPr>
        <a:xfrm>
          <a:off x="5877081" y="2051613"/>
          <a:ext cx="600697" cy="7120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84DB79D-1A98-418B-9733-47E8042260A3}">
      <dsp:nvSpPr>
        <dsp:cNvPr id="0" name=""/>
        <dsp:cNvSpPr/>
      </dsp:nvSpPr>
      <dsp:spPr>
        <a:xfrm>
          <a:off x="5943825" y="2115020"/>
          <a:ext cx="600697" cy="71204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Fixed Costs: </a:t>
          </a:r>
          <a:r>
            <a:rPr lang="en-US" sz="600" b="0" i="0" kern="1200"/>
            <a:t>Depreciation, interest expenses, and property taxes</a:t>
          </a:r>
          <a:endParaRPr lang="en-US" sz="600" kern="1200"/>
        </a:p>
      </dsp:txBody>
      <dsp:txXfrm>
        <a:off x="5961419" y="2132614"/>
        <a:ext cx="565509" cy="67685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nIJgeEBAOpVQJx7dgwBYEmF4gA==">CgMxLjAyDmguZzU0MWRodHJ5NXIwOAByITFlOFJRNEl3SkVvVFZwRkdnTHlrUFZHMmstMmZhQUE1Nw==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Ismail Azeez</cp:lastModifiedBy>
  <cp:revision>2</cp:revision>
  <dcterms:created xsi:type="dcterms:W3CDTF">2013-12-23T23:15:00Z</dcterms:created>
  <dcterms:modified xsi:type="dcterms:W3CDTF">2025-01-24T23:23:00Z</dcterms:modified>
</cp:coreProperties>
</file>